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DB" w:rsidRDefault="003858DB" w:rsidP="003858DB">
      <w:pPr>
        <w:pStyle w:val="1"/>
        <w:spacing w:before="63"/>
        <w:ind w:left="-142" w:right="4511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02450" cy="9889236"/>
            <wp:effectExtent l="0" t="0" r="0" b="0"/>
            <wp:docPr id="1" name="Рисунок 1" descr="C:\Users\АНЕЧКА\Desktop\на сайт\титульники\горбунова\523327188803216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горбунова\52332718880321629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8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5170" w:rsidRDefault="001129F4">
      <w:pPr>
        <w:pStyle w:val="1"/>
        <w:spacing w:before="63"/>
        <w:ind w:left="3709" w:right="451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05170" w:rsidRDefault="001129F4">
      <w:pPr>
        <w:spacing w:before="231" w:line="259" w:lineRule="auto"/>
        <w:ind w:left="208" w:right="1310" w:hanging="10"/>
        <w:rPr>
          <w:b/>
          <w:sz w:val="24"/>
        </w:rPr>
      </w:pPr>
      <w:r>
        <w:rPr>
          <w:b/>
          <w:sz w:val="24"/>
        </w:rPr>
        <w:t>Рабочая программа по внеурочной деятельности «Школа экскурсовода» для 8 класса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составлена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соответствии </w:t>
      </w: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:</w:t>
      </w:r>
    </w:p>
    <w:p w:rsidR="00805170" w:rsidRDefault="001129F4">
      <w:pPr>
        <w:pStyle w:val="a5"/>
        <w:numPr>
          <w:ilvl w:val="0"/>
          <w:numId w:val="1"/>
        </w:numPr>
        <w:tabs>
          <w:tab w:val="left" w:pos="574"/>
        </w:tabs>
        <w:spacing w:before="184" w:line="268" w:lineRule="auto"/>
        <w:ind w:right="1772"/>
        <w:jc w:val="both"/>
        <w:rPr>
          <w:sz w:val="24"/>
        </w:rPr>
      </w:pPr>
      <w:r>
        <w:rPr>
          <w:sz w:val="24"/>
        </w:rPr>
        <w:t>Федеральным законом «Об образовании в Российской Федерации» N 273-ФЗ от 29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года.</w:t>
      </w:r>
    </w:p>
    <w:p w:rsidR="00805170" w:rsidRDefault="001129F4">
      <w:pPr>
        <w:pStyle w:val="a5"/>
        <w:numPr>
          <w:ilvl w:val="0"/>
          <w:numId w:val="1"/>
        </w:numPr>
        <w:tabs>
          <w:tab w:val="left" w:pos="574"/>
        </w:tabs>
        <w:spacing w:before="3" w:line="266" w:lineRule="auto"/>
        <w:ind w:right="1018"/>
        <w:jc w:val="both"/>
        <w:rPr>
          <w:sz w:val="23"/>
        </w:rPr>
      </w:pPr>
      <w:r>
        <w:rPr>
          <w:sz w:val="23"/>
        </w:rPr>
        <w:t xml:space="preserve">Федеральный государственный </w:t>
      </w:r>
      <w:r>
        <w:rPr>
          <w:sz w:val="23"/>
        </w:rPr>
        <w:t>образовательный стандарт основного общего 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науки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17.12.2010</w:t>
      </w:r>
      <w:r>
        <w:rPr>
          <w:spacing w:val="-1"/>
          <w:sz w:val="23"/>
        </w:rPr>
        <w:t xml:space="preserve"> </w:t>
      </w:r>
      <w:r>
        <w:rPr>
          <w:sz w:val="23"/>
        </w:rPr>
        <w:t>№ 1897 (далее</w:t>
      </w:r>
      <w:r>
        <w:rPr>
          <w:spacing w:val="2"/>
          <w:sz w:val="23"/>
        </w:rPr>
        <w:t xml:space="preserve"> </w:t>
      </w:r>
      <w:r>
        <w:rPr>
          <w:sz w:val="23"/>
        </w:rPr>
        <w:t>– ФГОС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основного общего образования).</w:t>
      </w:r>
    </w:p>
    <w:p w:rsidR="00805170" w:rsidRDefault="001129F4">
      <w:pPr>
        <w:pStyle w:val="a5"/>
        <w:numPr>
          <w:ilvl w:val="0"/>
          <w:numId w:val="1"/>
        </w:numPr>
        <w:tabs>
          <w:tab w:val="left" w:pos="574"/>
        </w:tabs>
        <w:spacing w:before="6" w:line="264" w:lineRule="auto"/>
        <w:ind w:right="1016"/>
        <w:jc w:val="both"/>
        <w:rPr>
          <w:sz w:val="23"/>
        </w:rPr>
      </w:pPr>
      <w:r>
        <w:rPr>
          <w:sz w:val="23"/>
        </w:rPr>
        <w:t>Приказ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31.12.2015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1577</w:t>
      </w:r>
      <w:r>
        <w:rPr>
          <w:spacing w:val="1"/>
          <w:sz w:val="23"/>
        </w:rPr>
        <w:t xml:space="preserve"> </w:t>
      </w:r>
      <w:r>
        <w:rPr>
          <w:sz w:val="23"/>
        </w:rPr>
        <w:t>«О</w:t>
      </w:r>
      <w:r>
        <w:rPr>
          <w:spacing w:val="1"/>
          <w:sz w:val="23"/>
        </w:rPr>
        <w:t xml:space="preserve"> </w:t>
      </w:r>
      <w:r>
        <w:rPr>
          <w:sz w:val="23"/>
        </w:rPr>
        <w:t>внесении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ФГОС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O</w:t>
      </w:r>
      <w:proofErr w:type="gramEnd"/>
      <w:r>
        <w:rPr>
          <w:sz w:val="23"/>
        </w:rPr>
        <w:t>О</w:t>
      </w:r>
      <w:r>
        <w:rPr>
          <w:sz w:val="23"/>
        </w:rPr>
        <w:t>О,</w:t>
      </w:r>
      <w:r>
        <w:rPr>
          <w:spacing w:val="1"/>
          <w:sz w:val="23"/>
        </w:rPr>
        <w:t xml:space="preserve"> </w:t>
      </w:r>
      <w:r>
        <w:rPr>
          <w:sz w:val="23"/>
        </w:rPr>
        <w:t>утв.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Минобрнауки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РФ от 17</w:t>
      </w:r>
      <w:r>
        <w:rPr>
          <w:spacing w:val="2"/>
          <w:sz w:val="23"/>
        </w:rPr>
        <w:t xml:space="preserve"> </w:t>
      </w:r>
      <w:r>
        <w:rPr>
          <w:sz w:val="23"/>
        </w:rPr>
        <w:t>декабря 2010</w:t>
      </w:r>
      <w:r>
        <w:rPr>
          <w:spacing w:val="-3"/>
          <w:sz w:val="23"/>
        </w:rPr>
        <w:t xml:space="preserve"> </w:t>
      </w:r>
      <w:r>
        <w:rPr>
          <w:sz w:val="23"/>
        </w:rPr>
        <w:t>№ 1897».</w:t>
      </w:r>
    </w:p>
    <w:p w:rsidR="00805170" w:rsidRDefault="001129F4">
      <w:pPr>
        <w:pStyle w:val="a5"/>
        <w:numPr>
          <w:ilvl w:val="0"/>
          <w:numId w:val="1"/>
        </w:numPr>
        <w:tabs>
          <w:tab w:val="left" w:pos="574"/>
        </w:tabs>
        <w:spacing w:before="6" w:line="268" w:lineRule="auto"/>
        <w:ind w:right="1010"/>
        <w:jc w:val="both"/>
        <w:rPr>
          <w:sz w:val="23"/>
        </w:rPr>
      </w:pPr>
      <w:r>
        <w:rPr>
          <w:sz w:val="23"/>
        </w:rPr>
        <w:t>Постановление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службы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надзору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сфере</w:t>
      </w:r>
      <w:r>
        <w:rPr>
          <w:spacing w:val="1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1"/>
          <w:sz w:val="23"/>
        </w:rPr>
        <w:t xml:space="preserve"> </w:t>
      </w:r>
      <w:r>
        <w:rPr>
          <w:sz w:val="23"/>
        </w:rPr>
        <w:t>прав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благополучия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Главного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санитарного</w:t>
      </w:r>
      <w:r>
        <w:rPr>
          <w:spacing w:val="1"/>
          <w:sz w:val="23"/>
        </w:rPr>
        <w:t xml:space="preserve"> </w:t>
      </w:r>
      <w:r>
        <w:rPr>
          <w:sz w:val="23"/>
        </w:rPr>
        <w:t>врача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29.12.2010</w:t>
      </w:r>
      <w:r>
        <w:rPr>
          <w:spacing w:val="1"/>
          <w:sz w:val="23"/>
        </w:rPr>
        <w:t xml:space="preserve"> </w:t>
      </w:r>
      <w:r>
        <w:rPr>
          <w:sz w:val="23"/>
        </w:rPr>
        <w:t>№189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СанПиН</w:t>
      </w:r>
      <w:r>
        <w:rPr>
          <w:spacing w:val="1"/>
          <w:sz w:val="23"/>
        </w:rPr>
        <w:t xml:space="preserve"> </w:t>
      </w:r>
      <w:r>
        <w:rPr>
          <w:sz w:val="23"/>
        </w:rPr>
        <w:t>2.4.2.2821-10».</w:t>
      </w:r>
      <w:r>
        <w:rPr>
          <w:spacing w:val="1"/>
          <w:sz w:val="23"/>
        </w:rPr>
        <w:t xml:space="preserve"> </w:t>
      </w:r>
      <w:r>
        <w:rPr>
          <w:sz w:val="23"/>
        </w:rPr>
        <w:t>«Санитарн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эпидемиологические требования к условиям и организации обучения в общеобразовательных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учреждениях»</w:t>
      </w:r>
      <w:r>
        <w:rPr>
          <w:spacing w:val="-4"/>
          <w:sz w:val="23"/>
        </w:rPr>
        <w:t xml:space="preserve"> </w:t>
      </w:r>
      <w:r>
        <w:rPr>
          <w:sz w:val="23"/>
        </w:rPr>
        <w:t>(с изменениями</w:t>
      </w:r>
      <w:r>
        <w:rPr>
          <w:spacing w:val="-1"/>
          <w:sz w:val="23"/>
        </w:rPr>
        <w:t xml:space="preserve"> </w:t>
      </w:r>
      <w:r>
        <w:rPr>
          <w:sz w:val="23"/>
        </w:rPr>
        <w:t>на 29.06.2011) (далее - СанПиН</w:t>
      </w:r>
      <w:r>
        <w:rPr>
          <w:spacing w:val="-1"/>
          <w:sz w:val="23"/>
        </w:rPr>
        <w:t xml:space="preserve"> </w:t>
      </w:r>
      <w:r>
        <w:rPr>
          <w:sz w:val="23"/>
        </w:rPr>
        <w:t>2.4.2. 2821-10).</w:t>
      </w:r>
    </w:p>
    <w:p w:rsidR="00805170" w:rsidRDefault="001129F4">
      <w:pPr>
        <w:pStyle w:val="a5"/>
        <w:numPr>
          <w:ilvl w:val="0"/>
          <w:numId w:val="1"/>
        </w:numPr>
        <w:tabs>
          <w:tab w:val="left" w:pos="574"/>
        </w:tabs>
        <w:spacing w:line="264" w:lineRule="auto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рекомендованных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допущенных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8"/>
          <w:sz w:val="23"/>
        </w:rPr>
        <w:t xml:space="preserve"> </w:t>
      </w:r>
      <w:r>
        <w:rPr>
          <w:sz w:val="23"/>
        </w:rPr>
        <w:t>Российской</w:t>
      </w:r>
      <w:r>
        <w:rPr>
          <w:spacing w:val="7"/>
          <w:sz w:val="23"/>
        </w:rPr>
        <w:t xml:space="preserve"> </w:t>
      </w:r>
      <w:r>
        <w:rPr>
          <w:sz w:val="23"/>
        </w:rPr>
        <w:t>Федерации</w:t>
      </w:r>
      <w:r>
        <w:rPr>
          <w:spacing w:val="7"/>
          <w:sz w:val="23"/>
        </w:rPr>
        <w:t xml:space="preserve"> </w:t>
      </w:r>
      <w:r>
        <w:rPr>
          <w:sz w:val="23"/>
        </w:rPr>
        <w:t>по</w:t>
      </w:r>
      <w:r>
        <w:rPr>
          <w:spacing w:val="8"/>
          <w:sz w:val="23"/>
        </w:rPr>
        <w:t xml:space="preserve"> </w:t>
      </w:r>
      <w:r>
        <w:rPr>
          <w:sz w:val="23"/>
        </w:rPr>
        <w:t>Приказу</w:t>
      </w:r>
      <w:r>
        <w:rPr>
          <w:spacing w:val="3"/>
          <w:sz w:val="23"/>
        </w:rPr>
        <w:t xml:space="preserve"> </w:t>
      </w:r>
      <w:proofErr w:type="spellStart"/>
      <w:r>
        <w:rPr>
          <w:sz w:val="23"/>
        </w:rPr>
        <w:t>Минпросвещения</w:t>
      </w:r>
      <w:proofErr w:type="spellEnd"/>
      <w:r>
        <w:rPr>
          <w:spacing w:val="8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7"/>
          <w:sz w:val="23"/>
        </w:rPr>
        <w:t xml:space="preserve"> </w:t>
      </w:r>
      <w:r>
        <w:rPr>
          <w:sz w:val="23"/>
        </w:rPr>
        <w:t>от</w:t>
      </w:r>
      <w:r>
        <w:rPr>
          <w:spacing w:val="8"/>
          <w:sz w:val="23"/>
        </w:rPr>
        <w:t xml:space="preserve"> </w:t>
      </w:r>
      <w:r>
        <w:rPr>
          <w:sz w:val="23"/>
        </w:rPr>
        <w:t>28.12.2018</w:t>
      </w:r>
    </w:p>
    <w:p w:rsidR="00805170" w:rsidRDefault="001129F4">
      <w:pPr>
        <w:pStyle w:val="a3"/>
        <w:spacing w:before="7" w:line="268" w:lineRule="auto"/>
        <w:ind w:left="573" w:right="1012"/>
        <w:jc w:val="both"/>
      </w:pPr>
      <w:r>
        <w:t>№345,ООП НОО, ООП ООО, одобренных Федеральным Научно-методическим советом по</w:t>
      </w:r>
      <w:r>
        <w:rPr>
          <w:spacing w:val="1"/>
        </w:rPr>
        <w:t xml:space="preserve"> </w:t>
      </w:r>
      <w:r>
        <w:t>учебникам.</w:t>
      </w:r>
      <w:r>
        <w:rPr>
          <w:spacing w:val="-1"/>
        </w:rPr>
        <w:t xml:space="preserve"> </w:t>
      </w:r>
      <w:r>
        <w:t>Протокол заседания от</w:t>
      </w:r>
      <w:r>
        <w:rPr>
          <w:spacing w:val="-1"/>
        </w:rPr>
        <w:t xml:space="preserve"> </w:t>
      </w:r>
      <w:r>
        <w:t>10 декабря 2018 г.</w:t>
      </w:r>
      <w:r>
        <w:rPr>
          <w:spacing w:val="-1"/>
        </w:rPr>
        <w:t xml:space="preserve"> </w:t>
      </w:r>
      <w:r>
        <w:t>№ОВ-10/04.</w:t>
      </w:r>
    </w:p>
    <w:p w:rsidR="00805170" w:rsidRDefault="001129F4">
      <w:pPr>
        <w:pStyle w:val="a5"/>
        <w:numPr>
          <w:ilvl w:val="0"/>
          <w:numId w:val="1"/>
        </w:numPr>
        <w:tabs>
          <w:tab w:val="left" w:pos="574"/>
        </w:tabs>
        <w:spacing w:before="1" w:line="264" w:lineRule="auto"/>
        <w:ind w:right="1013"/>
        <w:rPr>
          <w:sz w:val="26"/>
        </w:rPr>
      </w:pPr>
      <w:r>
        <w:rPr>
          <w:sz w:val="23"/>
        </w:rPr>
        <w:t>Приказом</w:t>
      </w:r>
      <w:r>
        <w:rPr>
          <w:spacing w:val="21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21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20"/>
          <w:sz w:val="23"/>
        </w:rPr>
        <w:t xml:space="preserve"> </w:t>
      </w:r>
      <w:r>
        <w:rPr>
          <w:sz w:val="23"/>
        </w:rPr>
        <w:t>РФ</w:t>
      </w:r>
      <w:r>
        <w:rPr>
          <w:spacing w:val="20"/>
          <w:sz w:val="23"/>
        </w:rPr>
        <w:t xml:space="preserve"> </w:t>
      </w:r>
      <w:r>
        <w:rPr>
          <w:sz w:val="23"/>
        </w:rPr>
        <w:t>от</w:t>
      </w:r>
      <w:r>
        <w:rPr>
          <w:spacing w:val="18"/>
          <w:sz w:val="23"/>
        </w:rPr>
        <w:t xml:space="preserve"> </w:t>
      </w:r>
      <w:r>
        <w:rPr>
          <w:sz w:val="23"/>
        </w:rPr>
        <w:t>31</w:t>
      </w:r>
      <w:r>
        <w:rPr>
          <w:spacing w:val="20"/>
          <w:sz w:val="23"/>
        </w:rPr>
        <w:t xml:space="preserve"> </w:t>
      </w:r>
      <w:r>
        <w:rPr>
          <w:sz w:val="23"/>
        </w:rPr>
        <w:t>мая</w:t>
      </w:r>
      <w:r>
        <w:rPr>
          <w:spacing w:val="20"/>
          <w:sz w:val="23"/>
        </w:rPr>
        <w:t xml:space="preserve"> </w:t>
      </w:r>
      <w:r>
        <w:rPr>
          <w:sz w:val="23"/>
        </w:rPr>
        <w:t>2021</w:t>
      </w:r>
      <w:r>
        <w:rPr>
          <w:spacing w:val="20"/>
          <w:sz w:val="23"/>
        </w:rPr>
        <w:t xml:space="preserve"> </w:t>
      </w:r>
      <w:r>
        <w:rPr>
          <w:sz w:val="23"/>
        </w:rPr>
        <w:t>г.</w:t>
      </w:r>
      <w:r>
        <w:rPr>
          <w:spacing w:val="18"/>
          <w:sz w:val="23"/>
        </w:rPr>
        <w:t xml:space="preserve"> </w:t>
      </w:r>
      <w:r>
        <w:rPr>
          <w:sz w:val="23"/>
        </w:rPr>
        <w:t>№</w:t>
      </w:r>
      <w:r>
        <w:rPr>
          <w:spacing w:val="21"/>
          <w:sz w:val="23"/>
        </w:rPr>
        <w:t xml:space="preserve"> </w:t>
      </w:r>
      <w:r>
        <w:rPr>
          <w:sz w:val="23"/>
        </w:rPr>
        <w:t>287</w:t>
      </w:r>
      <w:r>
        <w:rPr>
          <w:spacing w:val="20"/>
          <w:sz w:val="23"/>
        </w:rPr>
        <w:t xml:space="preserve"> </w:t>
      </w:r>
      <w:r>
        <w:rPr>
          <w:sz w:val="23"/>
        </w:rPr>
        <w:t>«Об</w:t>
      </w:r>
      <w:r>
        <w:rPr>
          <w:spacing w:val="23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-55"/>
          <w:sz w:val="23"/>
        </w:rPr>
        <w:t xml:space="preserve"> </w:t>
      </w:r>
      <w:r>
        <w:rPr>
          <w:sz w:val="23"/>
        </w:rPr>
        <w:t>федерального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государственного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стандарта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основного</w:t>
      </w:r>
      <w:r>
        <w:rPr>
          <w:spacing w:val="-6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образования».</w:t>
      </w:r>
    </w:p>
    <w:p w:rsidR="00805170" w:rsidRDefault="00805170">
      <w:pPr>
        <w:pStyle w:val="a3"/>
        <w:spacing w:before="6"/>
        <w:rPr>
          <w:sz w:val="25"/>
        </w:rPr>
      </w:pPr>
    </w:p>
    <w:p w:rsidR="00805170" w:rsidRDefault="001129F4">
      <w:pPr>
        <w:spacing w:before="1" w:line="256" w:lineRule="auto"/>
        <w:ind w:left="222" w:right="1227" w:hanging="10"/>
        <w:rPr>
          <w:sz w:val="24"/>
        </w:rPr>
      </w:pPr>
      <w:r>
        <w:rPr>
          <w:sz w:val="24"/>
        </w:rPr>
        <w:t xml:space="preserve">Данная программа курса составлена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8 класса, рассчитана на 34 часа </w:t>
      </w:r>
      <w:r>
        <w:rPr>
          <w:sz w:val="23"/>
        </w:rPr>
        <w:t>(</w:t>
      </w:r>
      <w:r>
        <w:rPr>
          <w:sz w:val="24"/>
        </w:rPr>
        <w:t>1ч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неделю).</w:t>
      </w:r>
    </w:p>
    <w:p w:rsidR="00805170" w:rsidRDefault="00805170">
      <w:pPr>
        <w:pStyle w:val="a3"/>
        <w:spacing w:before="5"/>
        <w:rPr>
          <w:sz w:val="22"/>
        </w:rPr>
      </w:pPr>
    </w:p>
    <w:p w:rsidR="00805170" w:rsidRDefault="001129F4">
      <w:pPr>
        <w:spacing w:before="1"/>
        <w:ind w:left="213"/>
        <w:rPr>
          <w:sz w:val="24"/>
        </w:rPr>
      </w:pPr>
      <w:r>
        <w:rPr>
          <w:sz w:val="24"/>
        </w:rPr>
        <w:t>Форма: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объединение</w:t>
      </w:r>
    </w:p>
    <w:p w:rsidR="00805170" w:rsidRDefault="00805170">
      <w:pPr>
        <w:pStyle w:val="a3"/>
        <w:spacing w:before="2"/>
        <w:rPr>
          <w:sz w:val="24"/>
        </w:rPr>
      </w:pPr>
    </w:p>
    <w:p w:rsidR="00805170" w:rsidRDefault="001129F4">
      <w:pPr>
        <w:ind w:left="213"/>
        <w:rPr>
          <w:sz w:val="24"/>
        </w:rPr>
      </w:pP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коммуникативная</w:t>
      </w:r>
    </w:p>
    <w:p w:rsidR="00805170" w:rsidRDefault="00805170">
      <w:pPr>
        <w:rPr>
          <w:sz w:val="24"/>
        </w:rPr>
        <w:sectPr w:rsidR="00805170">
          <w:pgSz w:w="11910" w:h="16840"/>
          <w:pgMar w:top="1000" w:right="120" w:bottom="280" w:left="920" w:header="720" w:footer="720" w:gutter="0"/>
          <w:cols w:space="720"/>
        </w:sectPr>
      </w:pPr>
    </w:p>
    <w:p w:rsidR="00805170" w:rsidRDefault="001129F4">
      <w:pPr>
        <w:pStyle w:val="1"/>
        <w:spacing w:before="64"/>
        <w:ind w:left="2623"/>
      </w:pPr>
      <w:r>
        <w:lastRenderedPageBreak/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экскурсовода»</w:t>
      </w:r>
    </w:p>
    <w:p w:rsidR="00805170" w:rsidRDefault="00805170">
      <w:pPr>
        <w:pStyle w:val="a3"/>
        <w:spacing w:before="9"/>
        <w:rPr>
          <w:b/>
          <w:sz w:val="27"/>
        </w:rPr>
      </w:pPr>
    </w:p>
    <w:p w:rsidR="00805170" w:rsidRDefault="001129F4">
      <w:pPr>
        <w:spacing w:line="268" w:lineRule="auto"/>
        <w:ind w:left="208" w:right="1018" w:hanging="1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средст</w:t>
      </w:r>
      <w:r>
        <w:rPr>
          <w:sz w:val="24"/>
        </w:rPr>
        <w:t>вами экскурсионной работы.</w:t>
      </w:r>
    </w:p>
    <w:p w:rsidR="00805170" w:rsidRDefault="00805170">
      <w:pPr>
        <w:pStyle w:val="a3"/>
        <w:spacing w:before="6"/>
        <w:rPr>
          <w:sz w:val="28"/>
        </w:rPr>
      </w:pPr>
    </w:p>
    <w:p w:rsidR="00805170" w:rsidRDefault="001129F4">
      <w:pPr>
        <w:pStyle w:val="1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805170" w:rsidRDefault="001129F4">
      <w:pPr>
        <w:pStyle w:val="a5"/>
        <w:numPr>
          <w:ilvl w:val="0"/>
          <w:numId w:val="2"/>
        </w:numPr>
        <w:tabs>
          <w:tab w:val="left" w:pos="370"/>
        </w:tabs>
        <w:spacing w:before="55"/>
        <w:ind w:right="0" w:hanging="172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музее;</w:t>
      </w:r>
    </w:p>
    <w:p w:rsidR="00805170" w:rsidRDefault="001129F4">
      <w:pPr>
        <w:pStyle w:val="a5"/>
        <w:numPr>
          <w:ilvl w:val="0"/>
          <w:numId w:val="2"/>
        </w:numPr>
        <w:tabs>
          <w:tab w:val="left" w:pos="370"/>
        </w:tabs>
        <w:spacing w:before="39" w:line="266" w:lineRule="auto"/>
        <w:ind w:right="1022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экскурсовода;</w:t>
      </w:r>
    </w:p>
    <w:p w:rsidR="00805170" w:rsidRDefault="001129F4">
      <w:pPr>
        <w:pStyle w:val="a5"/>
        <w:numPr>
          <w:ilvl w:val="0"/>
          <w:numId w:val="2"/>
        </w:numPr>
        <w:tabs>
          <w:tab w:val="left" w:pos="370"/>
        </w:tabs>
        <w:spacing w:before="35" w:line="271" w:lineRule="auto"/>
        <w:ind w:right="1009"/>
        <w:rPr>
          <w:sz w:val="24"/>
        </w:rPr>
      </w:pPr>
      <w:proofErr w:type="gramStart"/>
      <w:r>
        <w:rPr>
          <w:sz w:val="24"/>
        </w:rPr>
        <w:t xml:space="preserve">обогащать речь, развивать активный словарь </w:t>
      </w:r>
      <w:r>
        <w:rPr>
          <w:sz w:val="24"/>
        </w:rPr>
        <w:t>обучающихся за счет формирования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объема информации о музейном пространстве, а также за счет эстетического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восприятия;</w:t>
      </w:r>
      <w:proofErr w:type="gramEnd"/>
    </w:p>
    <w:p w:rsidR="00805170" w:rsidRDefault="001129F4">
      <w:pPr>
        <w:pStyle w:val="a5"/>
        <w:numPr>
          <w:ilvl w:val="0"/>
          <w:numId w:val="2"/>
        </w:numPr>
        <w:tabs>
          <w:tab w:val="left" w:pos="497"/>
        </w:tabs>
        <w:spacing w:before="22" w:line="259" w:lineRule="auto"/>
        <w:ind w:left="213" w:firstLine="0"/>
        <w:rPr>
          <w:sz w:val="26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805170" w:rsidRDefault="00805170">
      <w:pPr>
        <w:pStyle w:val="a3"/>
        <w:spacing w:before="10"/>
        <w:rPr>
          <w:sz w:val="22"/>
        </w:rPr>
      </w:pPr>
    </w:p>
    <w:p w:rsidR="00805170" w:rsidRDefault="001129F4">
      <w:pPr>
        <w:pStyle w:val="2"/>
        <w:ind w:left="2157"/>
        <w:rPr>
          <w:sz w:val="29"/>
        </w:rPr>
      </w:pP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</w:t>
      </w:r>
      <w:r>
        <w:t>Школа</w:t>
      </w:r>
      <w:r>
        <w:rPr>
          <w:spacing w:val="-1"/>
        </w:rPr>
        <w:t xml:space="preserve"> </w:t>
      </w:r>
      <w:r>
        <w:t>экскурсовода»</w:t>
      </w:r>
    </w:p>
    <w:p w:rsidR="00805170" w:rsidRDefault="001129F4">
      <w:pPr>
        <w:ind w:left="213"/>
        <w:rPr>
          <w:b/>
          <w:sz w:val="29"/>
        </w:rPr>
      </w:pPr>
      <w:r>
        <w:rPr>
          <w:b/>
          <w:sz w:val="23"/>
        </w:rPr>
        <w:t>Личностные:</w:t>
      </w: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3" w:lineRule="auto"/>
        <w:ind w:right="1012" w:hanging="15"/>
        <w:jc w:val="left"/>
        <w:rPr>
          <w:sz w:val="23"/>
        </w:rPr>
      </w:pPr>
      <w:r>
        <w:rPr>
          <w:sz w:val="23"/>
        </w:rPr>
        <w:t>воспитание российской гражданской идентичности, патриотизма, любви и уважения к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Отечеству,</w:t>
      </w:r>
      <w:r>
        <w:rPr>
          <w:spacing w:val="9"/>
          <w:sz w:val="23"/>
        </w:rPr>
        <w:t xml:space="preserve"> </w:t>
      </w:r>
      <w:r>
        <w:rPr>
          <w:sz w:val="23"/>
        </w:rPr>
        <w:t>чувства</w:t>
      </w:r>
      <w:r>
        <w:rPr>
          <w:spacing w:val="11"/>
          <w:sz w:val="23"/>
        </w:rPr>
        <w:t xml:space="preserve"> </w:t>
      </w:r>
      <w:r>
        <w:rPr>
          <w:sz w:val="23"/>
        </w:rPr>
        <w:t>гордости</w:t>
      </w:r>
      <w:r>
        <w:rPr>
          <w:spacing w:val="9"/>
          <w:sz w:val="23"/>
        </w:rPr>
        <w:t xml:space="preserve"> </w:t>
      </w:r>
      <w:r>
        <w:rPr>
          <w:sz w:val="23"/>
        </w:rPr>
        <w:t>за</w:t>
      </w:r>
      <w:r>
        <w:rPr>
          <w:spacing w:val="11"/>
          <w:sz w:val="23"/>
        </w:rPr>
        <w:t xml:space="preserve"> </w:t>
      </w:r>
      <w:r>
        <w:rPr>
          <w:sz w:val="23"/>
        </w:rPr>
        <w:t>свою</w:t>
      </w:r>
      <w:r>
        <w:rPr>
          <w:spacing w:val="11"/>
          <w:sz w:val="23"/>
        </w:rPr>
        <w:t xml:space="preserve"> </w:t>
      </w:r>
      <w:r>
        <w:rPr>
          <w:sz w:val="23"/>
        </w:rPr>
        <w:t>Родину,</w:t>
      </w:r>
      <w:r>
        <w:rPr>
          <w:spacing w:val="9"/>
          <w:sz w:val="23"/>
        </w:rPr>
        <w:t xml:space="preserve"> </w:t>
      </w:r>
      <w:r>
        <w:rPr>
          <w:sz w:val="23"/>
        </w:rPr>
        <w:t>прошлое</w:t>
      </w:r>
      <w:r>
        <w:rPr>
          <w:spacing w:val="12"/>
          <w:sz w:val="23"/>
        </w:rPr>
        <w:t xml:space="preserve"> </w:t>
      </w:r>
      <w:r>
        <w:rPr>
          <w:sz w:val="23"/>
        </w:rPr>
        <w:t>и</w:t>
      </w:r>
      <w:r>
        <w:rPr>
          <w:spacing w:val="9"/>
          <w:sz w:val="23"/>
        </w:rPr>
        <w:t xml:space="preserve"> </w:t>
      </w:r>
      <w:r>
        <w:rPr>
          <w:sz w:val="23"/>
        </w:rPr>
        <w:t>настоящее</w:t>
      </w:r>
      <w:r>
        <w:rPr>
          <w:spacing w:val="10"/>
          <w:sz w:val="23"/>
        </w:rPr>
        <w:t xml:space="preserve"> </w:t>
      </w:r>
      <w:r>
        <w:rPr>
          <w:sz w:val="23"/>
        </w:rPr>
        <w:t>многонационального</w:t>
      </w:r>
      <w:r>
        <w:rPr>
          <w:spacing w:val="10"/>
          <w:sz w:val="23"/>
        </w:rPr>
        <w:t xml:space="preserve"> </w:t>
      </w:r>
      <w:r>
        <w:rPr>
          <w:sz w:val="23"/>
        </w:rPr>
        <w:t>народа</w:t>
      </w:r>
      <w:r>
        <w:rPr>
          <w:spacing w:val="-55"/>
          <w:sz w:val="23"/>
        </w:rPr>
        <w:t xml:space="preserve"> </w:t>
      </w:r>
      <w:r>
        <w:rPr>
          <w:sz w:val="23"/>
        </w:rPr>
        <w:t>России;</w:t>
      </w:r>
      <w:r>
        <w:rPr>
          <w:spacing w:val="3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своей</w:t>
      </w:r>
      <w:r>
        <w:rPr>
          <w:spacing w:val="1"/>
          <w:sz w:val="23"/>
        </w:rPr>
        <w:t xml:space="preserve"> </w:t>
      </w:r>
      <w:r>
        <w:rPr>
          <w:sz w:val="23"/>
        </w:rPr>
        <w:t>этнической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принадлежности,</w:t>
      </w:r>
      <w:r>
        <w:rPr>
          <w:spacing w:val="2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3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2"/>
          <w:sz w:val="23"/>
        </w:rPr>
        <w:t xml:space="preserve"> </w:t>
      </w:r>
      <w:r>
        <w:rPr>
          <w:sz w:val="23"/>
        </w:rPr>
        <w:t>народа,</w:t>
      </w:r>
      <w:r>
        <w:rPr>
          <w:spacing w:val="2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2"/>
          <w:sz w:val="23"/>
        </w:rPr>
        <w:t xml:space="preserve"> </w:t>
      </w:r>
      <w:r>
        <w:rPr>
          <w:sz w:val="23"/>
        </w:rPr>
        <w:t>края;</w:t>
      </w:r>
      <w:r>
        <w:rPr>
          <w:spacing w:val="-55"/>
          <w:sz w:val="23"/>
        </w:rPr>
        <w:t xml:space="preserve"> </w:t>
      </w:r>
      <w:r>
        <w:rPr>
          <w:sz w:val="23"/>
        </w:rPr>
        <w:t>усвоение</w:t>
      </w:r>
      <w:r>
        <w:rPr>
          <w:spacing w:val="32"/>
          <w:sz w:val="23"/>
        </w:rPr>
        <w:t xml:space="preserve"> </w:t>
      </w:r>
      <w:r>
        <w:rPr>
          <w:sz w:val="23"/>
        </w:rPr>
        <w:t>традиционных</w:t>
      </w:r>
      <w:r>
        <w:rPr>
          <w:spacing w:val="32"/>
          <w:sz w:val="23"/>
        </w:rPr>
        <w:t xml:space="preserve"> </w:t>
      </w:r>
      <w:r>
        <w:rPr>
          <w:sz w:val="23"/>
        </w:rPr>
        <w:t>ценностей</w:t>
      </w:r>
      <w:r>
        <w:rPr>
          <w:spacing w:val="31"/>
          <w:sz w:val="23"/>
        </w:rPr>
        <w:t xml:space="preserve"> </w:t>
      </w:r>
      <w:r>
        <w:rPr>
          <w:sz w:val="23"/>
        </w:rPr>
        <w:t>многонационального</w:t>
      </w:r>
      <w:r>
        <w:rPr>
          <w:spacing w:val="32"/>
          <w:sz w:val="23"/>
        </w:rPr>
        <w:t xml:space="preserve"> </w:t>
      </w:r>
      <w:r>
        <w:rPr>
          <w:sz w:val="23"/>
        </w:rPr>
        <w:t>российского</w:t>
      </w:r>
      <w:r>
        <w:rPr>
          <w:spacing w:val="32"/>
          <w:sz w:val="23"/>
        </w:rPr>
        <w:t xml:space="preserve"> </w:t>
      </w:r>
      <w:r>
        <w:rPr>
          <w:sz w:val="23"/>
        </w:rPr>
        <w:t>общества;</w:t>
      </w:r>
      <w:r>
        <w:rPr>
          <w:spacing w:val="32"/>
          <w:sz w:val="23"/>
        </w:rPr>
        <w:t xml:space="preserve"> </w:t>
      </w:r>
      <w:r>
        <w:rPr>
          <w:sz w:val="23"/>
        </w:rPr>
        <w:t>воспитание</w:t>
      </w:r>
      <w:r>
        <w:rPr>
          <w:spacing w:val="-55"/>
          <w:sz w:val="23"/>
        </w:rPr>
        <w:t xml:space="preserve"> </w:t>
      </w:r>
      <w:r>
        <w:rPr>
          <w:sz w:val="23"/>
        </w:rPr>
        <w:t>чувства</w:t>
      </w:r>
      <w:r>
        <w:rPr>
          <w:spacing w:val="-1"/>
          <w:sz w:val="23"/>
        </w:rPr>
        <w:t xml:space="preserve"> </w:t>
      </w:r>
      <w:r>
        <w:rPr>
          <w:sz w:val="23"/>
        </w:rPr>
        <w:t>долга перед Родиной;</w:t>
      </w:r>
    </w:p>
    <w:p w:rsidR="00805170" w:rsidRDefault="00805170">
      <w:pPr>
        <w:pStyle w:val="a3"/>
        <w:spacing w:before="11"/>
        <w:rPr>
          <w:sz w:val="26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12"/>
        <w:rPr>
          <w:sz w:val="23"/>
        </w:rPr>
      </w:pPr>
      <w:r>
        <w:rPr>
          <w:sz w:val="23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3"/>
        </w:rPr>
        <w:t>способности</w:t>
      </w:r>
      <w:proofErr w:type="gramEnd"/>
      <w:r>
        <w:rPr>
          <w:sz w:val="23"/>
        </w:rPr>
        <w:t xml:space="preserve"> обучающихся к</w:t>
      </w:r>
      <w:r>
        <w:rPr>
          <w:spacing w:val="1"/>
          <w:sz w:val="23"/>
        </w:rPr>
        <w:t xml:space="preserve"> </w:t>
      </w:r>
      <w:r>
        <w:rPr>
          <w:sz w:val="23"/>
        </w:rPr>
        <w:t>саморазвитию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самообразованию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познанию,</w:t>
      </w:r>
      <w:r>
        <w:rPr>
          <w:spacing w:val="1"/>
          <w:sz w:val="23"/>
        </w:rPr>
        <w:t xml:space="preserve"> </w:t>
      </w:r>
      <w:r>
        <w:rPr>
          <w:sz w:val="23"/>
        </w:rPr>
        <w:t>выбору</w:t>
      </w:r>
      <w:r>
        <w:rPr>
          <w:spacing w:val="1"/>
          <w:sz w:val="23"/>
        </w:rPr>
        <w:t xml:space="preserve"> </w:t>
      </w:r>
      <w:r>
        <w:rPr>
          <w:sz w:val="23"/>
        </w:rPr>
        <w:t>профильного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базе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ориентировки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мире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предпочтений,</w:t>
      </w:r>
      <w:r>
        <w:rPr>
          <w:spacing w:val="-8"/>
          <w:sz w:val="23"/>
        </w:rPr>
        <w:t xml:space="preserve"> </w:t>
      </w:r>
      <w:r>
        <w:rPr>
          <w:sz w:val="23"/>
        </w:rPr>
        <w:t>осознанному</w:t>
      </w:r>
      <w:r>
        <w:rPr>
          <w:spacing w:val="-9"/>
          <w:sz w:val="23"/>
        </w:rPr>
        <w:t xml:space="preserve"> </w:t>
      </w:r>
      <w:r>
        <w:rPr>
          <w:sz w:val="23"/>
        </w:rPr>
        <w:t>построению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индивидуальной</w:t>
      </w:r>
      <w:r>
        <w:rPr>
          <w:spacing w:val="-9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траектории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7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-56"/>
          <w:sz w:val="23"/>
        </w:rPr>
        <w:t xml:space="preserve"> </w:t>
      </w:r>
      <w:r>
        <w:rPr>
          <w:sz w:val="23"/>
        </w:rPr>
        <w:t>устойчивых</w:t>
      </w:r>
      <w:r>
        <w:rPr>
          <w:spacing w:val="-1"/>
          <w:sz w:val="23"/>
        </w:rPr>
        <w:t xml:space="preserve"> </w:t>
      </w:r>
      <w:r>
        <w:rPr>
          <w:sz w:val="23"/>
        </w:rPr>
        <w:t>познавател</w:t>
      </w:r>
      <w:r>
        <w:rPr>
          <w:sz w:val="23"/>
        </w:rPr>
        <w:t>ьных интересов;</w:t>
      </w:r>
    </w:p>
    <w:p w:rsidR="00805170" w:rsidRDefault="00805170">
      <w:pPr>
        <w:pStyle w:val="a3"/>
        <w:spacing w:before="11"/>
        <w:rPr>
          <w:sz w:val="20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16"/>
        <w:rPr>
          <w:sz w:val="23"/>
        </w:rPr>
      </w:pPr>
      <w:proofErr w:type="gramStart"/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толерантности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нормы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доброжелательного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другому человеку, его мнению, мировоззрению, культуре, языку, вере, гражданской позиции; к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истории,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культуре,</w:t>
      </w:r>
      <w:r>
        <w:rPr>
          <w:spacing w:val="-1"/>
          <w:sz w:val="23"/>
        </w:rPr>
        <w:t xml:space="preserve"> </w:t>
      </w:r>
      <w:r>
        <w:rPr>
          <w:sz w:val="23"/>
        </w:rPr>
        <w:t>религии, традициям,</w:t>
      </w:r>
      <w:r>
        <w:rPr>
          <w:spacing w:val="-1"/>
          <w:sz w:val="23"/>
        </w:rPr>
        <w:t xml:space="preserve"> </w:t>
      </w:r>
      <w:r>
        <w:rPr>
          <w:sz w:val="23"/>
        </w:rPr>
        <w:t>языкам,</w:t>
      </w:r>
      <w:r>
        <w:rPr>
          <w:spacing w:val="-4"/>
          <w:sz w:val="23"/>
        </w:rPr>
        <w:t xml:space="preserve"> </w:t>
      </w:r>
      <w:r>
        <w:rPr>
          <w:sz w:val="23"/>
        </w:rPr>
        <w:t>ценностям народов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мира;</w:t>
      </w:r>
      <w:proofErr w:type="gramEnd"/>
    </w:p>
    <w:p w:rsidR="00805170" w:rsidRDefault="00805170">
      <w:pPr>
        <w:pStyle w:val="a3"/>
        <w:spacing w:before="8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06"/>
        <w:rPr>
          <w:sz w:val="23"/>
        </w:rPr>
      </w:pPr>
      <w:r>
        <w:rPr>
          <w:sz w:val="23"/>
        </w:rPr>
        <w:t>освоение социальных норм, правил поведения, ролей и форм социальной жизни в группах и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сообществах,</w:t>
      </w:r>
      <w:r>
        <w:rPr>
          <w:spacing w:val="-14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-14"/>
          <w:sz w:val="23"/>
        </w:rPr>
        <w:t xml:space="preserve"> </w:t>
      </w:r>
      <w:r>
        <w:rPr>
          <w:sz w:val="23"/>
        </w:rPr>
        <w:t>взрослые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социальные</w:t>
      </w:r>
      <w:r>
        <w:rPr>
          <w:spacing w:val="-13"/>
          <w:sz w:val="23"/>
        </w:rPr>
        <w:t xml:space="preserve"> </w:t>
      </w:r>
      <w:r>
        <w:rPr>
          <w:sz w:val="23"/>
        </w:rPr>
        <w:t>сообщества,</w:t>
      </w:r>
      <w:r>
        <w:rPr>
          <w:spacing w:val="-13"/>
          <w:sz w:val="23"/>
        </w:rPr>
        <w:t xml:space="preserve"> </w:t>
      </w:r>
      <w:r>
        <w:rPr>
          <w:sz w:val="23"/>
        </w:rPr>
        <w:t>заданных</w:t>
      </w:r>
      <w:r>
        <w:rPr>
          <w:spacing w:val="-14"/>
          <w:sz w:val="23"/>
        </w:rPr>
        <w:t xml:space="preserve"> </w:t>
      </w:r>
      <w:r>
        <w:rPr>
          <w:sz w:val="23"/>
        </w:rPr>
        <w:t>институтами</w:t>
      </w:r>
      <w:r>
        <w:rPr>
          <w:spacing w:val="-14"/>
          <w:sz w:val="23"/>
        </w:rPr>
        <w:t xml:space="preserve"> </w:t>
      </w:r>
      <w:r>
        <w:rPr>
          <w:sz w:val="23"/>
        </w:rPr>
        <w:t>социализации</w:t>
      </w:r>
      <w:r>
        <w:rPr>
          <w:spacing w:val="-55"/>
          <w:sz w:val="23"/>
        </w:rPr>
        <w:t xml:space="preserve"> </w:t>
      </w:r>
      <w:r>
        <w:rPr>
          <w:sz w:val="23"/>
        </w:rPr>
        <w:t>соответственно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возрастному</w:t>
      </w:r>
      <w:r>
        <w:rPr>
          <w:spacing w:val="1"/>
          <w:sz w:val="23"/>
        </w:rPr>
        <w:t xml:space="preserve"> </w:t>
      </w:r>
      <w:r>
        <w:rPr>
          <w:sz w:val="23"/>
        </w:rPr>
        <w:t>статусу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обучающихся;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осно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критического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мышления;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школьном</w:t>
      </w:r>
      <w:r>
        <w:rPr>
          <w:spacing w:val="1"/>
          <w:sz w:val="23"/>
        </w:rPr>
        <w:t xml:space="preserve"> </w:t>
      </w:r>
      <w:r>
        <w:rPr>
          <w:sz w:val="23"/>
        </w:rPr>
        <w:t>самоуправлении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пределах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компетенций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региональных,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этнокультурных,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экономических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особенностей;</w:t>
      </w:r>
    </w:p>
    <w:p w:rsidR="00805170" w:rsidRDefault="00805170">
      <w:pPr>
        <w:pStyle w:val="a3"/>
        <w:spacing w:before="3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17"/>
        <w:rPr>
          <w:sz w:val="23"/>
        </w:rPr>
      </w:pPr>
      <w:r>
        <w:rPr>
          <w:sz w:val="23"/>
        </w:rPr>
        <w:t xml:space="preserve">развитие морального сознания и компетентности в </w:t>
      </w:r>
      <w:r>
        <w:rPr>
          <w:sz w:val="23"/>
        </w:rPr>
        <w:t>решении моральных проблем на 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1"/>
          <w:sz w:val="23"/>
        </w:rPr>
        <w:t xml:space="preserve"> </w:t>
      </w:r>
      <w:r>
        <w:rPr>
          <w:sz w:val="23"/>
        </w:rPr>
        <w:t>выбора,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поведения,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ответственного отношения к</w:t>
      </w:r>
      <w:r>
        <w:rPr>
          <w:spacing w:val="-1"/>
          <w:sz w:val="23"/>
        </w:rPr>
        <w:t xml:space="preserve"> </w:t>
      </w:r>
      <w:r>
        <w:rPr>
          <w:sz w:val="23"/>
        </w:rPr>
        <w:t>собственным поступкам;</w:t>
      </w:r>
    </w:p>
    <w:p w:rsidR="00805170" w:rsidRDefault="00805170">
      <w:pPr>
        <w:spacing w:line="271" w:lineRule="auto"/>
        <w:jc w:val="both"/>
        <w:rPr>
          <w:sz w:val="23"/>
        </w:rPr>
        <w:sectPr w:rsidR="00805170">
          <w:pgSz w:w="11910" w:h="16840"/>
          <w:pgMar w:top="780" w:right="120" w:bottom="280" w:left="920" w:header="720" w:footer="720" w:gutter="0"/>
          <w:cols w:space="720"/>
        </w:sect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before="62" w:line="271" w:lineRule="auto"/>
        <w:ind w:left="398" w:right="1009"/>
        <w:rPr>
          <w:sz w:val="23"/>
        </w:rPr>
      </w:pPr>
      <w:r>
        <w:rPr>
          <w:spacing w:val="-1"/>
          <w:sz w:val="23"/>
        </w:rPr>
        <w:lastRenderedPageBreak/>
        <w:t>формирование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коммуникативной</w:t>
      </w:r>
      <w:r>
        <w:rPr>
          <w:spacing w:val="-12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общении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5"/>
          <w:sz w:val="23"/>
        </w:rPr>
        <w:t xml:space="preserve"> </w:t>
      </w:r>
      <w:r>
        <w:rPr>
          <w:sz w:val="23"/>
        </w:rPr>
        <w:t>сотруд</w:t>
      </w:r>
      <w:r>
        <w:rPr>
          <w:sz w:val="23"/>
        </w:rPr>
        <w:t>ничестве</w:t>
      </w:r>
      <w:r>
        <w:rPr>
          <w:spacing w:val="-13"/>
          <w:sz w:val="23"/>
        </w:rPr>
        <w:t xml:space="preserve"> </w:t>
      </w:r>
      <w:r>
        <w:rPr>
          <w:sz w:val="23"/>
        </w:rPr>
        <w:t>со</w:t>
      </w:r>
      <w:r>
        <w:rPr>
          <w:spacing w:val="-14"/>
          <w:sz w:val="23"/>
        </w:rPr>
        <w:t xml:space="preserve"> </w:t>
      </w:r>
      <w:r>
        <w:rPr>
          <w:sz w:val="23"/>
        </w:rPr>
        <w:t>сверстниками,</w:t>
      </w:r>
      <w:r>
        <w:rPr>
          <w:spacing w:val="-55"/>
          <w:sz w:val="23"/>
        </w:rPr>
        <w:t xml:space="preserve"> </w:t>
      </w:r>
      <w:r>
        <w:rPr>
          <w:sz w:val="23"/>
        </w:rPr>
        <w:t>старшими и младшими в образовательной, общественно полезной, учебн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исследовательской,</w:t>
      </w:r>
      <w:r>
        <w:rPr>
          <w:spacing w:val="1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2"/>
          <w:sz w:val="23"/>
        </w:rPr>
        <w:t xml:space="preserve"> </w:t>
      </w:r>
      <w:r>
        <w:rPr>
          <w:sz w:val="23"/>
        </w:rPr>
        <w:t>видах деятельности.</w:t>
      </w:r>
    </w:p>
    <w:p w:rsidR="00805170" w:rsidRDefault="00805170">
      <w:pPr>
        <w:pStyle w:val="a3"/>
        <w:spacing w:before="5"/>
        <w:rPr>
          <w:sz w:val="28"/>
        </w:rPr>
      </w:pPr>
    </w:p>
    <w:p w:rsidR="00805170" w:rsidRDefault="001129F4">
      <w:pPr>
        <w:pStyle w:val="2"/>
        <w:spacing w:before="1"/>
        <w:rPr>
          <w:sz w:val="29"/>
        </w:rPr>
      </w:pPr>
      <w:proofErr w:type="spellStart"/>
      <w:r>
        <w:t>Метапредметные</w:t>
      </w:r>
      <w:proofErr w:type="spellEnd"/>
      <w:r>
        <w:t>:</w:t>
      </w: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14"/>
        <w:rPr>
          <w:sz w:val="23"/>
        </w:rPr>
      </w:pPr>
      <w:r>
        <w:rPr>
          <w:sz w:val="23"/>
        </w:rPr>
        <w:t>умение планировать пути достижения целей на основе самостоятельного анализа условий и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достижения,</w:t>
      </w:r>
      <w:r>
        <w:rPr>
          <w:spacing w:val="1"/>
          <w:sz w:val="23"/>
        </w:rPr>
        <w:t xml:space="preserve"> </w:t>
      </w:r>
      <w:r>
        <w:rPr>
          <w:sz w:val="23"/>
        </w:rPr>
        <w:t>выделять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альтернативные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цели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1"/>
          <w:sz w:val="23"/>
        </w:rPr>
        <w:t xml:space="preserve"> </w:t>
      </w:r>
      <w:r>
        <w:rPr>
          <w:sz w:val="23"/>
        </w:rPr>
        <w:t>наиболее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эффективный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способ,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рефлексию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отношении</w:t>
      </w:r>
      <w:r>
        <w:rPr>
          <w:spacing w:val="-55"/>
          <w:sz w:val="23"/>
        </w:rPr>
        <w:t xml:space="preserve"> </w:t>
      </w:r>
      <w:r>
        <w:rPr>
          <w:sz w:val="23"/>
        </w:rPr>
        <w:t>действий</w:t>
      </w:r>
      <w:r>
        <w:rPr>
          <w:spacing w:val="-2"/>
          <w:sz w:val="23"/>
        </w:rPr>
        <w:t xml:space="preserve"> </w:t>
      </w:r>
      <w:r>
        <w:rPr>
          <w:sz w:val="23"/>
        </w:rPr>
        <w:t>по решению учебных и познавательных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задач;</w:t>
      </w:r>
    </w:p>
    <w:p w:rsidR="00805170" w:rsidRDefault="00805170">
      <w:pPr>
        <w:pStyle w:val="a3"/>
        <w:spacing w:before="6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before="1" w:line="271" w:lineRule="auto"/>
        <w:ind w:left="398"/>
        <w:rPr>
          <w:sz w:val="23"/>
        </w:rPr>
      </w:pPr>
      <w:r>
        <w:rPr>
          <w:sz w:val="23"/>
        </w:rPr>
        <w:t>умение организовывать и планировать учебн</w:t>
      </w:r>
      <w:r>
        <w:rPr>
          <w:sz w:val="23"/>
        </w:rPr>
        <w:t>ое сотрудничество и совместную деятельность с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учителем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сверстниками,</w:t>
      </w:r>
      <w:r>
        <w:rPr>
          <w:spacing w:val="-12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-14"/>
          <w:sz w:val="23"/>
        </w:rPr>
        <w:t xml:space="preserve"> </w:t>
      </w:r>
      <w:r>
        <w:rPr>
          <w:sz w:val="23"/>
        </w:rPr>
        <w:t>общие</w:t>
      </w:r>
      <w:r>
        <w:rPr>
          <w:spacing w:val="-14"/>
          <w:sz w:val="23"/>
        </w:rPr>
        <w:t xml:space="preserve"> </w:t>
      </w:r>
      <w:r>
        <w:rPr>
          <w:sz w:val="23"/>
        </w:rPr>
        <w:t>цели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распределение</w:t>
      </w:r>
      <w:r>
        <w:rPr>
          <w:spacing w:val="-14"/>
          <w:sz w:val="23"/>
        </w:rPr>
        <w:t xml:space="preserve"> </w:t>
      </w:r>
      <w:r>
        <w:rPr>
          <w:sz w:val="23"/>
        </w:rPr>
        <w:t>функций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3"/>
          <w:sz w:val="23"/>
        </w:rPr>
        <w:t xml:space="preserve"> </w:t>
      </w:r>
      <w:r>
        <w:rPr>
          <w:sz w:val="23"/>
        </w:rPr>
        <w:t>ролей</w:t>
      </w:r>
      <w:r>
        <w:rPr>
          <w:spacing w:val="-11"/>
          <w:sz w:val="23"/>
        </w:rPr>
        <w:t xml:space="preserve"> </w:t>
      </w:r>
      <w:r>
        <w:rPr>
          <w:sz w:val="23"/>
        </w:rPr>
        <w:t>участников,</w:t>
      </w:r>
      <w:r>
        <w:rPr>
          <w:spacing w:val="-55"/>
          <w:sz w:val="23"/>
        </w:rPr>
        <w:t xml:space="preserve"> </w:t>
      </w:r>
      <w:r>
        <w:rPr>
          <w:sz w:val="23"/>
        </w:rPr>
        <w:t>способы взаимодействия, планировать общие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способы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работы;</w:t>
      </w:r>
    </w:p>
    <w:p w:rsidR="00805170" w:rsidRDefault="00805170">
      <w:pPr>
        <w:pStyle w:val="a3"/>
        <w:spacing w:before="7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before="1" w:line="271" w:lineRule="auto"/>
        <w:ind w:left="398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работать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самопрезентации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сотрудничать и взаимодействовать на основе координации различных позиций при выработке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 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слушать</w:t>
      </w:r>
      <w:r>
        <w:rPr>
          <w:spacing w:val="1"/>
          <w:sz w:val="23"/>
        </w:rPr>
        <w:t xml:space="preserve"> </w:t>
      </w:r>
      <w:r>
        <w:rPr>
          <w:sz w:val="23"/>
        </w:rPr>
        <w:t>партнера,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формулировать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3и</w:t>
      </w:r>
      <w:r>
        <w:rPr>
          <w:spacing w:val="1"/>
          <w:sz w:val="23"/>
        </w:rPr>
        <w:t xml:space="preserve"> </w:t>
      </w:r>
      <w:r>
        <w:rPr>
          <w:sz w:val="23"/>
        </w:rPr>
        <w:t>аргументировать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свое мнение, корректно отстаивать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свою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позицию и координировать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ее с</w:t>
      </w:r>
      <w:r>
        <w:rPr>
          <w:spacing w:val="1"/>
          <w:sz w:val="23"/>
        </w:rPr>
        <w:t xml:space="preserve"> </w:t>
      </w:r>
      <w:r>
        <w:rPr>
          <w:sz w:val="23"/>
        </w:rPr>
        <w:t>партнерами, в том числе в ситуации столкновения интересов; умение продуктивно разрешать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конфликты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учета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позиций</w:t>
      </w:r>
      <w:r>
        <w:rPr>
          <w:spacing w:val="1"/>
          <w:sz w:val="23"/>
        </w:rPr>
        <w:t xml:space="preserve"> </w:t>
      </w:r>
      <w:r>
        <w:rPr>
          <w:sz w:val="23"/>
        </w:rPr>
        <w:t>всех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участников,</w:t>
      </w:r>
      <w:r>
        <w:rPr>
          <w:spacing w:val="1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альтернативных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способов</w:t>
      </w:r>
      <w:r>
        <w:rPr>
          <w:spacing w:val="-1"/>
          <w:sz w:val="23"/>
        </w:rPr>
        <w:t xml:space="preserve"> </w:t>
      </w:r>
      <w:r>
        <w:rPr>
          <w:sz w:val="23"/>
        </w:rPr>
        <w:t>разрешения конфликтов;</w:t>
      </w:r>
    </w:p>
    <w:p w:rsidR="00805170" w:rsidRDefault="00805170">
      <w:pPr>
        <w:pStyle w:val="a3"/>
        <w:spacing w:before="2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10"/>
        <w:rPr>
          <w:sz w:val="23"/>
        </w:rPr>
      </w:pPr>
      <w:r>
        <w:rPr>
          <w:sz w:val="23"/>
        </w:rPr>
        <w:t>фо</w:t>
      </w:r>
      <w:r>
        <w:rPr>
          <w:sz w:val="23"/>
        </w:rPr>
        <w:t>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общепользовательской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 информационно-коммуникационных технологий как инструментальной основы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развития</w:t>
      </w:r>
      <w:r>
        <w:rPr>
          <w:spacing w:val="-13"/>
          <w:sz w:val="23"/>
        </w:rPr>
        <w:t xml:space="preserve"> </w:t>
      </w:r>
      <w:r>
        <w:rPr>
          <w:sz w:val="23"/>
        </w:rPr>
        <w:t>регулятивных,</w:t>
      </w:r>
      <w:r>
        <w:rPr>
          <w:spacing w:val="-13"/>
          <w:sz w:val="23"/>
        </w:rPr>
        <w:t xml:space="preserve"> </w:t>
      </w:r>
      <w:r>
        <w:rPr>
          <w:sz w:val="23"/>
        </w:rPr>
        <w:t>коммуникативных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12"/>
          <w:sz w:val="23"/>
        </w:rPr>
        <w:t xml:space="preserve"> </w:t>
      </w:r>
      <w:r>
        <w:rPr>
          <w:sz w:val="23"/>
        </w:rPr>
        <w:t>универсальных</w:t>
      </w:r>
      <w:r>
        <w:rPr>
          <w:spacing w:val="-13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2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-5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1"/>
          <w:sz w:val="23"/>
        </w:rPr>
        <w:t xml:space="preserve"> </w:t>
      </w:r>
      <w:r>
        <w:rPr>
          <w:sz w:val="23"/>
        </w:rPr>
        <w:t>совершенствование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</w:t>
      </w:r>
      <w:r>
        <w:rPr>
          <w:spacing w:val="1"/>
          <w:sz w:val="23"/>
        </w:rPr>
        <w:t xml:space="preserve"> </w:t>
      </w:r>
      <w:r>
        <w:rPr>
          <w:sz w:val="23"/>
        </w:rPr>
        <w:t>значимых</w:t>
      </w:r>
      <w:r>
        <w:rPr>
          <w:spacing w:val="1"/>
          <w:sz w:val="23"/>
        </w:rPr>
        <w:t xml:space="preserve"> </w:t>
      </w:r>
      <w:r>
        <w:rPr>
          <w:sz w:val="23"/>
        </w:rPr>
        <w:t>проблем,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саморегуляции</w:t>
      </w:r>
      <w:proofErr w:type="spellEnd"/>
      <w:r>
        <w:rPr>
          <w:sz w:val="23"/>
        </w:rPr>
        <w:t>;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1"/>
          <w:sz w:val="23"/>
        </w:rPr>
        <w:t xml:space="preserve"> </w:t>
      </w:r>
      <w:r>
        <w:rPr>
          <w:sz w:val="23"/>
        </w:rPr>
        <w:t>рационально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использовать</w:t>
      </w:r>
      <w:r>
        <w:rPr>
          <w:spacing w:val="-13"/>
          <w:sz w:val="23"/>
        </w:rPr>
        <w:t xml:space="preserve"> </w:t>
      </w:r>
      <w:r>
        <w:rPr>
          <w:sz w:val="23"/>
        </w:rPr>
        <w:t>широко</w:t>
      </w:r>
      <w:r>
        <w:rPr>
          <w:spacing w:val="-13"/>
          <w:sz w:val="23"/>
        </w:rPr>
        <w:t xml:space="preserve"> </w:t>
      </w:r>
      <w:r>
        <w:rPr>
          <w:sz w:val="23"/>
        </w:rPr>
        <w:t>распространенные</w:t>
      </w:r>
      <w:r>
        <w:rPr>
          <w:spacing w:val="-12"/>
          <w:sz w:val="23"/>
        </w:rPr>
        <w:t xml:space="preserve"> </w:t>
      </w:r>
      <w:r>
        <w:rPr>
          <w:sz w:val="23"/>
        </w:rPr>
        <w:t>инструменты</w:t>
      </w:r>
      <w:r>
        <w:rPr>
          <w:spacing w:val="-12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технические</w:t>
      </w:r>
      <w:r>
        <w:rPr>
          <w:spacing w:val="-12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13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55"/>
          <w:sz w:val="23"/>
        </w:rPr>
        <w:t xml:space="preserve"> </w:t>
      </w:r>
      <w:r>
        <w:rPr>
          <w:sz w:val="23"/>
        </w:rPr>
        <w:t>технологи</w:t>
      </w:r>
      <w:r>
        <w:rPr>
          <w:sz w:val="23"/>
        </w:rPr>
        <w:t>й.</w:t>
      </w:r>
    </w:p>
    <w:p w:rsidR="00805170" w:rsidRDefault="00805170">
      <w:pPr>
        <w:pStyle w:val="a3"/>
        <w:spacing w:before="3"/>
        <w:rPr>
          <w:sz w:val="28"/>
        </w:rPr>
      </w:pPr>
    </w:p>
    <w:p w:rsidR="00805170" w:rsidRDefault="001129F4">
      <w:pPr>
        <w:pStyle w:val="2"/>
        <w:rPr>
          <w:sz w:val="29"/>
        </w:rPr>
      </w:pPr>
      <w:r>
        <w:t>Предметные:</w:t>
      </w: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10"/>
        <w:rPr>
          <w:sz w:val="23"/>
        </w:rPr>
      </w:pPr>
      <w:r>
        <w:rPr>
          <w:sz w:val="23"/>
        </w:rPr>
        <w:t>определять последовательность и длительность важнейших событий отечественной и всеобщей</w:t>
      </w:r>
      <w:r>
        <w:rPr>
          <w:spacing w:val="-55"/>
          <w:sz w:val="23"/>
        </w:rPr>
        <w:t xml:space="preserve"> </w:t>
      </w:r>
      <w:r>
        <w:rPr>
          <w:sz w:val="23"/>
        </w:rPr>
        <w:t>истории;</w:t>
      </w:r>
    </w:p>
    <w:p w:rsidR="00805170" w:rsidRDefault="00805170">
      <w:pPr>
        <w:pStyle w:val="a3"/>
        <w:spacing w:before="10"/>
        <w:rPr>
          <w:sz w:val="20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/>
        <w:rPr>
          <w:sz w:val="23"/>
        </w:rPr>
      </w:pP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текст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источника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ответе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вопросы,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задач;</w:t>
      </w:r>
      <w:r>
        <w:rPr>
          <w:spacing w:val="-2"/>
          <w:sz w:val="23"/>
        </w:rPr>
        <w:t xml:space="preserve"> </w:t>
      </w:r>
      <w:r>
        <w:rPr>
          <w:sz w:val="23"/>
        </w:rPr>
        <w:t>сравнивать свидетельства разных</w:t>
      </w:r>
      <w:r>
        <w:rPr>
          <w:spacing w:val="-3"/>
          <w:sz w:val="23"/>
        </w:rPr>
        <w:t xml:space="preserve"> </w:t>
      </w:r>
      <w:r>
        <w:rPr>
          <w:sz w:val="23"/>
        </w:rPr>
        <w:t>источников;</w:t>
      </w:r>
    </w:p>
    <w:p w:rsidR="00805170" w:rsidRDefault="00805170">
      <w:pPr>
        <w:pStyle w:val="a3"/>
        <w:spacing w:before="6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before="1" w:line="271" w:lineRule="auto"/>
        <w:ind w:left="398" w:right="1012"/>
        <w:rPr>
          <w:sz w:val="23"/>
        </w:rPr>
      </w:pPr>
      <w:r>
        <w:rPr>
          <w:sz w:val="23"/>
        </w:rPr>
        <w:t>показывать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на</w:t>
      </w:r>
      <w:r>
        <w:rPr>
          <w:spacing w:val="-7"/>
          <w:sz w:val="23"/>
        </w:rPr>
        <w:t xml:space="preserve"> </w:t>
      </w:r>
      <w:r>
        <w:rPr>
          <w:sz w:val="23"/>
        </w:rPr>
        <w:t>исторической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карте</w:t>
      </w:r>
      <w:r>
        <w:rPr>
          <w:spacing w:val="-7"/>
          <w:sz w:val="23"/>
        </w:rPr>
        <w:t xml:space="preserve"> </w:t>
      </w:r>
      <w:r>
        <w:rPr>
          <w:sz w:val="23"/>
        </w:rPr>
        <w:t>территории</w:t>
      </w:r>
      <w:r>
        <w:rPr>
          <w:spacing w:val="-8"/>
          <w:sz w:val="23"/>
        </w:rPr>
        <w:t xml:space="preserve"> </w:t>
      </w:r>
      <w:r>
        <w:rPr>
          <w:sz w:val="23"/>
        </w:rPr>
        <w:t>расселения</w:t>
      </w:r>
      <w:r>
        <w:rPr>
          <w:spacing w:val="-7"/>
          <w:sz w:val="23"/>
        </w:rPr>
        <w:t xml:space="preserve"> </w:t>
      </w:r>
      <w:r>
        <w:rPr>
          <w:sz w:val="23"/>
        </w:rPr>
        <w:t>народов,</w:t>
      </w:r>
      <w:r>
        <w:rPr>
          <w:spacing w:val="-8"/>
          <w:sz w:val="23"/>
        </w:rPr>
        <w:t xml:space="preserve"> </w:t>
      </w:r>
      <w:r>
        <w:rPr>
          <w:sz w:val="23"/>
        </w:rPr>
        <w:t>границы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государств,</w:t>
      </w:r>
      <w:r>
        <w:rPr>
          <w:spacing w:val="-8"/>
          <w:sz w:val="23"/>
        </w:rPr>
        <w:t xml:space="preserve"> </w:t>
      </w:r>
      <w:r>
        <w:rPr>
          <w:sz w:val="23"/>
        </w:rPr>
        <w:t>города,</w:t>
      </w:r>
      <w:r>
        <w:rPr>
          <w:spacing w:val="-55"/>
          <w:sz w:val="23"/>
        </w:rPr>
        <w:t xml:space="preserve"> </w:t>
      </w:r>
      <w:r>
        <w:rPr>
          <w:sz w:val="23"/>
        </w:rPr>
        <w:t>места</w:t>
      </w:r>
      <w:r>
        <w:rPr>
          <w:spacing w:val="-1"/>
          <w:sz w:val="23"/>
        </w:rPr>
        <w:t xml:space="preserve"> </w:t>
      </w:r>
      <w:r>
        <w:rPr>
          <w:sz w:val="23"/>
        </w:rPr>
        <w:t>значительных исторических событий;</w:t>
      </w:r>
    </w:p>
    <w:p w:rsidR="00805170" w:rsidRDefault="00805170">
      <w:pPr>
        <w:pStyle w:val="a3"/>
        <w:spacing w:before="3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/>
        <w:rPr>
          <w:sz w:val="23"/>
        </w:rPr>
      </w:pPr>
      <w:r>
        <w:rPr>
          <w:sz w:val="23"/>
        </w:rPr>
        <w:t>рассказывать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важнейших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событиях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участниках,</w:t>
      </w:r>
      <w:r>
        <w:rPr>
          <w:spacing w:val="1"/>
          <w:sz w:val="23"/>
        </w:rPr>
        <w:t xml:space="preserve"> </w:t>
      </w:r>
      <w:r>
        <w:rPr>
          <w:sz w:val="23"/>
        </w:rPr>
        <w:t>показывая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необходимых фактов, дат, терминов; </w:t>
      </w:r>
      <w:r>
        <w:rPr>
          <w:sz w:val="23"/>
        </w:rPr>
        <w:t>давать описание исторических событий и памятников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 на основе текста и иллюстративного материала учебника, фрагментов исторических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источников; использовать приобретенные знания при написании творческих работ (в том числе</w:t>
      </w:r>
      <w:r>
        <w:rPr>
          <w:spacing w:val="-55"/>
          <w:sz w:val="23"/>
        </w:rPr>
        <w:t xml:space="preserve"> </w:t>
      </w:r>
      <w:r>
        <w:rPr>
          <w:sz w:val="23"/>
        </w:rPr>
        <w:t>сочинений),</w:t>
      </w:r>
      <w:r>
        <w:rPr>
          <w:spacing w:val="-1"/>
          <w:sz w:val="23"/>
        </w:rPr>
        <w:t xml:space="preserve"> </w:t>
      </w:r>
      <w:r>
        <w:rPr>
          <w:sz w:val="23"/>
        </w:rPr>
        <w:t>отчетов об экску</w:t>
      </w:r>
      <w:r>
        <w:rPr>
          <w:sz w:val="23"/>
        </w:rPr>
        <w:t>рсиях, рефератов;</w:t>
      </w:r>
    </w:p>
    <w:p w:rsidR="00805170" w:rsidRDefault="00805170">
      <w:pPr>
        <w:pStyle w:val="a3"/>
        <w:spacing w:before="5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09"/>
        <w:rPr>
          <w:sz w:val="23"/>
        </w:rPr>
      </w:pPr>
      <w:r>
        <w:rPr>
          <w:sz w:val="23"/>
        </w:rPr>
        <w:t>соотносить общие исторические процессы и отдельные факты; выявлять существенные черты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исторических процессов, явлений и событий; группировать исторические явления и события по</w:t>
      </w:r>
      <w:r>
        <w:rPr>
          <w:spacing w:val="-55"/>
          <w:sz w:val="23"/>
        </w:rPr>
        <w:t xml:space="preserve"> </w:t>
      </w:r>
      <w:r>
        <w:rPr>
          <w:sz w:val="23"/>
        </w:rPr>
        <w:t>заданному</w:t>
      </w:r>
      <w:r>
        <w:rPr>
          <w:spacing w:val="3"/>
          <w:sz w:val="23"/>
        </w:rPr>
        <w:t xml:space="preserve"> </w:t>
      </w:r>
      <w:r>
        <w:rPr>
          <w:sz w:val="23"/>
        </w:rPr>
        <w:t>признаку;</w:t>
      </w:r>
      <w:r>
        <w:rPr>
          <w:spacing w:val="9"/>
          <w:sz w:val="23"/>
        </w:rPr>
        <w:t xml:space="preserve"> </w:t>
      </w:r>
      <w:r>
        <w:rPr>
          <w:sz w:val="23"/>
        </w:rPr>
        <w:t>объяснять</w:t>
      </w:r>
      <w:r>
        <w:rPr>
          <w:spacing w:val="6"/>
          <w:sz w:val="23"/>
        </w:rPr>
        <w:t xml:space="preserve"> </w:t>
      </w:r>
      <w:r>
        <w:rPr>
          <w:sz w:val="23"/>
        </w:rPr>
        <w:t>смысл</w:t>
      </w:r>
      <w:r>
        <w:rPr>
          <w:spacing w:val="8"/>
          <w:sz w:val="23"/>
        </w:rPr>
        <w:t xml:space="preserve"> </w:t>
      </w:r>
      <w:r>
        <w:rPr>
          <w:sz w:val="23"/>
        </w:rPr>
        <w:t>изученных</w:t>
      </w:r>
      <w:r>
        <w:rPr>
          <w:spacing w:val="7"/>
          <w:sz w:val="23"/>
        </w:rPr>
        <w:t xml:space="preserve"> </w:t>
      </w:r>
      <w:r>
        <w:rPr>
          <w:sz w:val="23"/>
        </w:rPr>
        <w:t>исторических</w:t>
      </w:r>
      <w:r>
        <w:rPr>
          <w:spacing w:val="8"/>
          <w:sz w:val="23"/>
        </w:rPr>
        <w:t xml:space="preserve"> </w:t>
      </w:r>
      <w:r>
        <w:rPr>
          <w:sz w:val="23"/>
        </w:rPr>
        <w:t>по</w:t>
      </w:r>
      <w:r>
        <w:rPr>
          <w:sz w:val="23"/>
        </w:rPr>
        <w:t>нятий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терминов,</w:t>
      </w:r>
      <w:r>
        <w:rPr>
          <w:spacing w:val="7"/>
          <w:sz w:val="23"/>
        </w:rPr>
        <w:t xml:space="preserve"> </w:t>
      </w:r>
      <w:r>
        <w:rPr>
          <w:sz w:val="23"/>
        </w:rPr>
        <w:t>выявлять</w:t>
      </w:r>
    </w:p>
    <w:p w:rsidR="00805170" w:rsidRDefault="00805170">
      <w:pPr>
        <w:spacing w:line="271" w:lineRule="auto"/>
        <w:jc w:val="both"/>
        <w:rPr>
          <w:sz w:val="23"/>
        </w:rPr>
        <w:sectPr w:rsidR="00805170">
          <w:pgSz w:w="11910" w:h="16840"/>
          <w:pgMar w:top="480" w:right="120" w:bottom="280" w:left="920" w:header="720" w:footer="720" w:gutter="0"/>
          <w:cols w:space="720"/>
        </w:sectPr>
      </w:pPr>
    </w:p>
    <w:p w:rsidR="00805170" w:rsidRDefault="001129F4">
      <w:pPr>
        <w:pStyle w:val="a3"/>
        <w:spacing w:before="62" w:line="271" w:lineRule="auto"/>
        <w:ind w:left="398" w:right="302"/>
      </w:pPr>
      <w:r>
        <w:lastRenderedPageBreak/>
        <w:t>общность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различия</w:t>
      </w:r>
      <w:r>
        <w:rPr>
          <w:spacing w:val="31"/>
        </w:rPr>
        <w:t xml:space="preserve"> </w:t>
      </w:r>
      <w:r>
        <w:t>сравниваемых</w:t>
      </w:r>
      <w:r>
        <w:rPr>
          <w:spacing w:val="32"/>
        </w:rPr>
        <w:t xml:space="preserve"> </w:t>
      </w:r>
      <w:r>
        <w:t>исторических</w:t>
      </w:r>
      <w:r>
        <w:rPr>
          <w:spacing w:val="32"/>
        </w:rPr>
        <w:t xml:space="preserve"> </w:t>
      </w:r>
      <w:r>
        <w:t>событий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явлений;</w:t>
      </w:r>
      <w:r>
        <w:rPr>
          <w:spacing w:val="36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-5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 причины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1"/>
        </w:rPr>
        <w:t xml:space="preserve"> </w:t>
      </w:r>
      <w:r>
        <w:t>важнейших исторических</w:t>
      </w:r>
      <w:r>
        <w:rPr>
          <w:spacing w:val="-1"/>
        </w:rPr>
        <w:t xml:space="preserve"> </w:t>
      </w:r>
      <w:r>
        <w:t>событий;</w:t>
      </w:r>
    </w:p>
    <w:p w:rsidR="00805170" w:rsidRDefault="00805170">
      <w:pPr>
        <w:pStyle w:val="a3"/>
        <w:spacing w:before="6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12"/>
        <w:rPr>
          <w:sz w:val="23"/>
        </w:rPr>
      </w:pPr>
      <w:r>
        <w:rPr>
          <w:sz w:val="23"/>
        </w:rPr>
        <w:t>объяснять свое отношение к наиболее значительным событиям</w:t>
      </w:r>
      <w:r>
        <w:rPr>
          <w:sz w:val="23"/>
        </w:rPr>
        <w:t xml:space="preserve"> и личностям истории России и</w:t>
      </w:r>
      <w:r>
        <w:rPr>
          <w:spacing w:val="1"/>
          <w:sz w:val="23"/>
        </w:rPr>
        <w:t xml:space="preserve"> </w:t>
      </w:r>
      <w:r>
        <w:rPr>
          <w:sz w:val="23"/>
        </w:rPr>
        <w:t>всеобщей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достижениям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мировой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культуры;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5"/>
          <w:sz w:val="23"/>
        </w:rPr>
        <w:t xml:space="preserve"> </w:t>
      </w:r>
      <w:r>
        <w:rPr>
          <w:sz w:val="23"/>
        </w:rPr>
        <w:t>приобретенные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1"/>
          <w:sz w:val="23"/>
        </w:rPr>
        <w:t xml:space="preserve"> </w:t>
      </w:r>
      <w:r>
        <w:rPr>
          <w:sz w:val="23"/>
        </w:rPr>
        <w:t>для: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понимания исторических причин и исторического значения событий и </w:t>
      </w:r>
      <w:r>
        <w:rPr>
          <w:sz w:val="23"/>
        </w:rPr>
        <w:t>явлений современной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жизни;</w:t>
      </w:r>
    </w:p>
    <w:p w:rsidR="00805170" w:rsidRDefault="00805170">
      <w:pPr>
        <w:pStyle w:val="a3"/>
        <w:spacing w:before="5"/>
        <w:rPr>
          <w:sz w:val="27"/>
        </w:rPr>
      </w:pPr>
    </w:p>
    <w:p w:rsidR="00805170" w:rsidRDefault="001129F4">
      <w:pPr>
        <w:pStyle w:val="a5"/>
        <w:numPr>
          <w:ilvl w:val="0"/>
          <w:numId w:val="3"/>
        </w:numPr>
        <w:tabs>
          <w:tab w:val="left" w:pos="399"/>
        </w:tabs>
        <w:spacing w:line="271" w:lineRule="auto"/>
        <w:ind w:left="398" w:right="1019"/>
        <w:rPr>
          <w:sz w:val="23"/>
        </w:rPr>
      </w:pPr>
      <w:r>
        <w:rPr>
          <w:sz w:val="23"/>
        </w:rPr>
        <w:t>высказывания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суждений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историческом</w:t>
      </w:r>
      <w:r>
        <w:rPr>
          <w:spacing w:val="1"/>
          <w:sz w:val="23"/>
        </w:rPr>
        <w:t xml:space="preserve"> </w:t>
      </w:r>
      <w:r>
        <w:rPr>
          <w:sz w:val="23"/>
        </w:rPr>
        <w:t>наследии</w:t>
      </w:r>
      <w:r>
        <w:rPr>
          <w:spacing w:val="1"/>
          <w:sz w:val="23"/>
        </w:rPr>
        <w:t xml:space="preserve"> </w:t>
      </w:r>
      <w:r>
        <w:rPr>
          <w:sz w:val="23"/>
        </w:rPr>
        <w:t>народов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мира.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программы.</w:t>
      </w:r>
      <w:r>
        <w:rPr>
          <w:spacing w:val="1"/>
          <w:sz w:val="23"/>
        </w:rPr>
        <w:t xml:space="preserve"> </w:t>
      </w:r>
      <w:r>
        <w:rPr>
          <w:sz w:val="23"/>
        </w:rPr>
        <w:t>Уровни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курса</w:t>
      </w:r>
      <w:r>
        <w:rPr>
          <w:spacing w:val="1"/>
          <w:sz w:val="23"/>
        </w:rPr>
        <w:t xml:space="preserve"> </w:t>
      </w:r>
      <w:r>
        <w:rPr>
          <w:sz w:val="23"/>
        </w:rPr>
        <w:t>внеурочной.</w:t>
      </w:r>
    </w:p>
    <w:p w:rsidR="00805170" w:rsidRDefault="00805170">
      <w:pPr>
        <w:pStyle w:val="a3"/>
        <w:rPr>
          <w:sz w:val="26"/>
        </w:rPr>
      </w:pPr>
    </w:p>
    <w:p w:rsidR="00805170" w:rsidRDefault="00805170">
      <w:pPr>
        <w:pStyle w:val="a3"/>
        <w:spacing w:before="3"/>
      </w:pPr>
    </w:p>
    <w:p w:rsidR="00805170" w:rsidRDefault="001129F4">
      <w:pPr>
        <w:pStyle w:val="a3"/>
        <w:ind w:left="266"/>
        <w:jc w:val="center"/>
        <w:rPr>
          <w:sz w:val="28"/>
        </w:rPr>
      </w:pP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тем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курса «Школа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экскурсовода»</w:t>
      </w:r>
    </w:p>
    <w:p w:rsidR="00805170" w:rsidRDefault="001129F4">
      <w:pPr>
        <w:pStyle w:val="a5"/>
        <w:numPr>
          <w:ilvl w:val="1"/>
          <w:numId w:val="1"/>
        </w:numPr>
        <w:tabs>
          <w:tab w:val="left" w:pos="934"/>
        </w:tabs>
        <w:spacing w:line="271" w:lineRule="auto"/>
        <w:ind w:right="1019"/>
        <w:jc w:val="both"/>
        <w:rPr>
          <w:sz w:val="23"/>
        </w:rPr>
      </w:pPr>
      <w:r>
        <w:rPr>
          <w:b/>
          <w:sz w:val="23"/>
        </w:rPr>
        <w:t xml:space="preserve">Введение (2 часа). </w:t>
      </w:r>
      <w:r>
        <w:rPr>
          <w:sz w:val="23"/>
        </w:rPr>
        <w:t>Что такое музей? Музееведение как научная дисциплина. Роль музея в</w:t>
      </w:r>
      <w:r>
        <w:rPr>
          <w:spacing w:val="-55"/>
          <w:sz w:val="23"/>
        </w:rPr>
        <w:t xml:space="preserve"> </w:t>
      </w:r>
      <w:r>
        <w:rPr>
          <w:sz w:val="23"/>
        </w:rPr>
        <w:t>жизни</w:t>
      </w:r>
      <w:r>
        <w:rPr>
          <w:spacing w:val="-3"/>
          <w:sz w:val="23"/>
        </w:rPr>
        <w:t xml:space="preserve"> </w:t>
      </w:r>
      <w:r>
        <w:rPr>
          <w:sz w:val="23"/>
        </w:rPr>
        <w:t>человека. Основные</w:t>
      </w:r>
      <w:r>
        <w:rPr>
          <w:spacing w:val="-2"/>
          <w:sz w:val="23"/>
        </w:rPr>
        <w:t xml:space="preserve"> </w:t>
      </w:r>
      <w:r>
        <w:rPr>
          <w:sz w:val="23"/>
        </w:rPr>
        <w:t>социальные функции</w:t>
      </w:r>
      <w:r>
        <w:rPr>
          <w:spacing w:val="1"/>
          <w:sz w:val="23"/>
        </w:rPr>
        <w:t xml:space="preserve"> </w:t>
      </w:r>
      <w:r>
        <w:rPr>
          <w:sz w:val="23"/>
        </w:rPr>
        <w:t>музеев</w:t>
      </w:r>
    </w:p>
    <w:p w:rsidR="00805170" w:rsidRDefault="001129F4">
      <w:pPr>
        <w:pStyle w:val="a5"/>
        <w:numPr>
          <w:ilvl w:val="1"/>
          <w:numId w:val="1"/>
        </w:numPr>
        <w:tabs>
          <w:tab w:val="left" w:pos="934"/>
        </w:tabs>
        <w:spacing w:line="271" w:lineRule="auto"/>
        <w:ind w:right="1012"/>
        <w:jc w:val="both"/>
        <w:rPr>
          <w:sz w:val="23"/>
        </w:rPr>
      </w:pPr>
      <w:r>
        <w:rPr>
          <w:b/>
          <w:sz w:val="23"/>
        </w:rPr>
        <w:t>Методика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экскурсоведения</w:t>
      </w:r>
      <w:proofErr w:type="spellEnd"/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(4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часа).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классификации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приемов.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приемы</w:t>
      </w:r>
      <w:r>
        <w:rPr>
          <w:spacing w:val="1"/>
          <w:sz w:val="23"/>
        </w:rPr>
        <w:t xml:space="preserve"> </w:t>
      </w:r>
      <w:r>
        <w:rPr>
          <w:sz w:val="23"/>
        </w:rPr>
        <w:t>показа,</w:t>
      </w:r>
      <w:r>
        <w:rPr>
          <w:spacing w:val="1"/>
          <w:sz w:val="23"/>
        </w:rPr>
        <w:t xml:space="preserve"> </w:t>
      </w:r>
      <w:r>
        <w:rPr>
          <w:sz w:val="23"/>
        </w:rPr>
        <w:t>осмотра,</w:t>
      </w:r>
      <w:r>
        <w:rPr>
          <w:spacing w:val="1"/>
          <w:sz w:val="23"/>
        </w:rPr>
        <w:t xml:space="preserve"> </w:t>
      </w:r>
      <w:r>
        <w:rPr>
          <w:sz w:val="23"/>
        </w:rPr>
        <w:t>воссоздания.</w:t>
      </w:r>
      <w:r>
        <w:rPr>
          <w:spacing w:val="1"/>
          <w:sz w:val="23"/>
        </w:rPr>
        <w:t xml:space="preserve"> </w:t>
      </w:r>
      <w:r>
        <w:rPr>
          <w:sz w:val="23"/>
        </w:rPr>
        <w:t>Типы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виды</w:t>
      </w:r>
      <w:r>
        <w:rPr>
          <w:spacing w:val="1"/>
          <w:sz w:val="23"/>
        </w:rPr>
        <w:t xml:space="preserve"> </w:t>
      </w:r>
      <w:r>
        <w:rPr>
          <w:sz w:val="23"/>
        </w:rPr>
        <w:t>музеев.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музеи, их профили 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задачи.</w:t>
      </w:r>
    </w:p>
    <w:p w:rsidR="00805170" w:rsidRDefault="001129F4">
      <w:pPr>
        <w:pStyle w:val="a5"/>
        <w:numPr>
          <w:ilvl w:val="1"/>
          <w:numId w:val="1"/>
        </w:numPr>
        <w:tabs>
          <w:tab w:val="left" w:pos="934"/>
        </w:tabs>
        <w:spacing w:before="1" w:line="271" w:lineRule="auto"/>
        <w:ind w:right="1010"/>
        <w:jc w:val="both"/>
        <w:rPr>
          <w:sz w:val="23"/>
        </w:rPr>
      </w:pPr>
      <w:r>
        <w:rPr>
          <w:b/>
          <w:sz w:val="23"/>
        </w:rPr>
        <w:t>Экскурсия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одна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из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основных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форм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музея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(2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часа).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Знакомство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теоретическими</w:t>
      </w:r>
      <w:r>
        <w:rPr>
          <w:spacing w:val="7"/>
          <w:sz w:val="23"/>
        </w:rPr>
        <w:t xml:space="preserve"> </w:t>
      </w:r>
      <w:r>
        <w:rPr>
          <w:sz w:val="23"/>
        </w:rPr>
        <w:t>понятиями:</w:t>
      </w:r>
      <w:r>
        <w:rPr>
          <w:spacing w:val="8"/>
          <w:sz w:val="23"/>
        </w:rPr>
        <w:t xml:space="preserve"> </w:t>
      </w:r>
      <w:r>
        <w:rPr>
          <w:sz w:val="23"/>
        </w:rPr>
        <w:t>«музей»,</w:t>
      </w:r>
      <w:r>
        <w:rPr>
          <w:spacing w:val="9"/>
          <w:sz w:val="23"/>
        </w:rPr>
        <w:t xml:space="preserve"> </w:t>
      </w:r>
      <w:r>
        <w:rPr>
          <w:sz w:val="23"/>
        </w:rPr>
        <w:t>«экспонат»,</w:t>
      </w:r>
      <w:r>
        <w:rPr>
          <w:spacing w:val="8"/>
          <w:sz w:val="23"/>
        </w:rPr>
        <w:t xml:space="preserve"> </w:t>
      </w:r>
      <w:r>
        <w:rPr>
          <w:sz w:val="23"/>
        </w:rPr>
        <w:t>«экспозиция»,</w:t>
      </w:r>
      <w:r>
        <w:rPr>
          <w:spacing w:val="9"/>
          <w:sz w:val="23"/>
        </w:rPr>
        <w:t xml:space="preserve"> </w:t>
      </w:r>
      <w:r>
        <w:rPr>
          <w:sz w:val="23"/>
        </w:rPr>
        <w:t>«экскурсовод»,</w:t>
      </w:r>
      <w:r>
        <w:rPr>
          <w:spacing w:val="10"/>
          <w:sz w:val="23"/>
        </w:rPr>
        <w:t xml:space="preserve"> </w:t>
      </w:r>
      <w:r>
        <w:rPr>
          <w:sz w:val="23"/>
        </w:rPr>
        <w:t>«архив»,</w:t>
      </w:r>
    </w:p>
    <w:p w:rsidR="00805170" w:rsidRDefault="001129F4">
      <w:pPr>
        <w:pStyle w:val="a3"/>
        <w:spacing w:line="262" w:lineRule="exact"/>
        <w:ind w:left="933"/>
        <w:jc w:val="both"/>
      </w:pPr>
      <w:r>
        <w:t>«фонд».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экскурсии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экскурсовода.</w:t>
      </w:r>
    </w:p>
    <w:p w:rsidR="00805170" w:rsidRDefault="001129F4">
      <w:pPr>
        <w:pStyle w:val="a5"/>
        <w:numPr>
          <w:ilvl w:val="1"/>
          <w:numId w:val="1"/>
        </w:numPr>
        <w:tabs>
          <w:tab w:val="left" w:pos="934"/>
        </w:tabs>
        <w:spacing w:before="36" w:line="271" w:lineRule="auto"/>
        <w:ind w:right="1103"/>
        <w:jc w:val="both"/>
        <w:rPr>
          <w:sz w:val="23"/>
        </w:rPr>
      </w:pPr>
      <w:r>
        <w:rPr>
          <w:b/>
          <w:sz w:val="23"/>
        </w:rPr>
        <w:t xml:space="preserve">Фонды музея (5 часов). </w:t>
      </w:r>
      <w:r>
        <w:rPr>
          <w:sz w:val="23"/>
        </w:rPr>
        <w:t xml:space="preserve">История экспонатов. Вещественные экспонаты. </w:t>
      </w:r>
      <w:proofErr w:type="spellStart"/>
      <w:r>
        <w:rPr>
          <w:sz w:val="23"/>
        </w:rPr>
        <w:t>Фотоэкспонаты</w:t>
      </w:r>
      <w:proofErr w:type="spellEnd"/>
      <w:r>
        <w:rPr>
          <w:sz w:val="23"/>
        </w:rPr>
        <w:t>.</w:t>
      </w:r>
      <w:r>
        <w:rPr>
          <w:spacing w:val="-55"/>
          <w:sz w:val="23"/>
        </w:rPr>
        <w:t xml:space="preserve"> </w:t>
      </w:r>
      <w:r>
        <w:rPr>
          <w:sz w:val="23"/>
        </w:rPr>
        <w:t>Письменные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источники. Учет фондов.</w:t>
      </w:r>
      <w:r>
        <w:rPr>
          <w:spacing w:val="-1"/>
          <w:sz w:val="23"/>
        </w:rPr>
        <w:t xml:space="preserve"> </w:t>
      </w:r>
      <w:r>
        <w:rPr>
          <w:sz w:val="23"/>
        </w:rPr>
        <w:t>Инвентарная книга.</w:t>
      </w:r>
    </w:p>
    <w:p w:rsidR="00805170" w:rsidRDefault="001129F4">
      <w:pPr>
        <w:pStyle w:val="a5"/>
        <w:numPr>
          <w:ilvl w:val="1"/>
          <w:numId w:val="1"/>
        </w:numPr>
        <w:tabs>
          <w:tab w:val="left" w:pos="934"/>
        </w:tabs>
        <w:spacing w:line="271" w:lineRule="auto"/>
        <w:ind w:right="1010"/>
        <w:jc w:val="both"/>
        <w:rPr>
          <w:sz w:val="23"/>
        </w:rPr>
      </w:pPr>
      <w:r>
        <w:rPr>
          <w:b/>
          <w:sz w:val="23"/>
        </w:rPr>
        <w:t xml:space="preserve">Сбор материала для ведения экскурсий (7 часов). </w:t>
      </w:r>
      <w:r>
        <w:rPr>
          <w:sz w:val="23"/>
        </w:rPr>
        <w:t>Где и как собирать материалы для</w:t>
      </w:r>
      <w:r>
        <w:rPr>
          <w:spacing w:val="1"/>
          <w:sz w:val="23"/>
        </w:rPr>
        <w:t xml:space="preserve"> </w:t>
      </w:r>
      <w:r>
        <w:rPr>
          <w:sz w:val="23"/>
        </w:rPr>
        <w:t>музея. Где и как собирать материалы для ведения экскурсий. Библиография. Как работать</w:t>
      </w:r>
      <w:r>
        <w:rPr>
          <w:spacing w:val="1"/>
          <w:sz w:val="23"/>
        </w:rPr>
        <w:t xml:space="preserve"> </w:t>
      </w:r>
      <w:r>
        <w:rPr>
          <w:sz w:val="23"/>
        </w:rPr>
        <w:t>с газетами, журналами, книгами. Художественная мемуарная, справочная литература. Как</w:t>
      </w:r>
      <w:r>
        <w:rPr>
          <w:spacing w:val="-55"/>
          <w:sz w:val="23"/>
        </w:rPr>
        <w:t xml:space="preserve"> </w:t>
      </w:r>
      <w:r>
        <w:rPr>
          <w:sz w:val="23"/>
        </w:rPr>
        <w:t>записывать</w:t>
      </w:r>
      <w:r>
        <w:rPr>
          <w:spacing w:val="-1"/>
          <w:sz w:val="23"/>
        </w:rPr>
        <w:t xml:space="preserve"> </w:t>
      </w:r>
      <w:r>
        <w:rPr>
          <w:sz w:val="23"/>
        </w:rPr>
        <w:t>воспоминания. Краткая</w:t>
      </w:r>
      <w:r>
        <w:rPr>
          <w:spacing w:val="-1"/>
          <w:sz w:val="23"/>
        </w:rPr>
        <w:t xml:space="preserve"> </w:t>
      </w:r>
      <w:r>
        <w:rPr>
          <w:sz w:val="23"/>
        </w:rPr>
        <w:t>летопись основных событий.</w:t>
      </w:r>
    </w:p>
    <w:p w:rsidR="00805170" w:rsidRDefault="001129F4">
      <w:pPr>
        <w:pStyle w:val="a5"/>
        <w:numPr>
          <w:ilvl w:val="1"/>
          <w:numId w:val="1"/>
        </w:numPr>
        <w:tabs>
          <w:tab w:val="left" w:pos="934"/>
        </w:tabs>
        <w:spacing w:line="271" w:lineRule="auto"/>
        <w:ind w:right="1016"/>
        <w:jc w:val="both"/>
        <w:rPr>
          <w:sz w:val="23"/>
        </w:rPr>
      </w:pPr>
      <w:r>
        <w:rPr>
          <w:b/>
          <w:sz w:val="23"/>
        </w:rPr>
        <w:t>Требования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к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экскурсоводу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(8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часов).</w:t>
      </w:r>
      <w:r>
        <w:rPr>
          <w:b/>
          <w:spacing w:val="-11"/>
          <w:sz w:val="23"/>
        </w:rPr>
        <w:t xml:space="preserve"> </w:t>
      </w:r>
      <w:r>
        <w:rPr>
          <w:sz w:val="23"/>
        </w:rPr>
        <w:t>Имидж</w:t>
      </w:r>
      <w:r>
        <w:rPr>
          <w:spacing w:val="-10"/>
          <w:sz w:val="23"/>
        </w:rPr>
        <w:t xml:space="preserve"> </w:t>
      </w:r>
      <w:r>
        <w:rPr>
          <w:sz w:val="23"/>
        </w:rPr>
        <w:t>экскурсовода,</w:t>
      </w:r>
      <w:r>
        <w:rPr>
          <w:spacing w:val="-11"/>
          <w:sz w:val="23"/>
        </w:rPr>
        <w:t xml:space="preserve"> </w:t>
      </w:r>
      <w:r>
        <w:rPr>
          <w:sz w:val="23"/>
        </w:rPr>
        <w:t>этикет,</w:t>
      </w:r>
      <w:r>
        <w:rPr>
          <w:spacing w:val="-10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вести</w:t>
      </w:r>
      <w:r>
        <w:rPr>
          <w:spacing w:val="-10"/>
          <w:sz w:val="23"/>
        </w:rPr>
        <w:t xml:space="preserve"> </w:t>
      </w:r>
      <w:r>
        <w:rPr>
          <w:sz w:val="23"/>
        </w:rPr>
        <w:t>беседу,</w:t>
      </w:r>
      <w:r>
        <w:rPr>
          <w:spacing w:val="-55"/>
          <w:sz w:val="23"/>
        </w:rPr>
        <w:t xml:space="preserve"> </w:t>
      </w:r>
      <w:r>
        <w:rPr>
          <w:sz w:val="23"/>
        </w:rPr>
        <w:t>одежда. Искусство принимать гостей. Речь экскурсовода. Чтение прозы, стихов. Анализ</w:t>
      </w:r>
      <w:r>
        <w:rPr>
          <w:spacing w:val="1"/>
          <w:sz w:val="23"/>
        </w:rPr>
        <w:t xml:space="preserve"> </w:t>
      </w:r>
      <w:r>
        <w:rPr>
          <w:sz w:val="23"/>
        </w:rPr>
        <w:t>моей речи и речи моих друзей (диалект, жаргонизмы). Рассказ экскурсовода. Что такое</w:t>
      </w:r>
      <w:r>
        <w:rPr>
          <w:spacing w:val="1"/>
          <w:sz w:val="23"/>
        </w:rPr>
        <w:t xml:space="preserve"> </w:t>
      </w:r>
      <w:r>
        <w:rPr>
          <w:sz w:val="23"/>
        </w:rPr>
        <w:t>ораторское</w:t>
      </w:r>
      <w:r>
        <w:rPr>
          <w:spacing w:val="-1"/>
          <w:sz w:val="23"/>
        </w:rPr>
        <w:t xml:space="preserve"> </w:t>
      </w:r>
      <w:r>
        <w:rPr>
          <w:sz w:val="23"/>
        </w:rPr>
        <w:t>искусство.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</w:t>
      </w:r>
      <w:r>
        <w:rPr>
          <w:sz w:val="23"/>
        </w:rPr>
        <w:t>икум</w:t>
      </w:r>
      <w:r>
        <w:rPr>
          <w:spacing w:val="-1"/>
          <w:sz w:val="23"/>
        </w:rPr>
        <w:t xml:space="preserve"> </w:t>
      </w:r>
      <w:r>
        <w:rPr>
          <w:sz w:val="23"/>
        </w:rPr>
        <w:t>(упражнения</w:t>
      </w:r>
      <w:r>
        <w:rPr>
          <w:spacing w:val="3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дыхание,</w:t>
      </w:r>
      <w:r>
        <w:rPr>
          <w:spacing w:val="-1"/>
          <w:sz w:val="23"/>
        </w:rPr>
        <w:t xml:space="preserve"> </w:t>
      </w:r>
      <w:r>
        <w:rPr>
          <w:sz w:val="23"/>
        </w:rPr>
        <w:t>скороговорки).</w:t>
      </w:r>
    </w:p>
    <w:p w:rsidR="00805170" w:rsidRDefault="001129F4">
      <w:pPr>
        <w:pStyle w:val="a5"/>
        <w:numPr>
          <w:ilvl w:val="1"/>
          <w:numId w:val="1"/>
        </w:numPr>
        <w:tabs>
          <w:tab w:val="left" w:pos="934"/>
        </w:tabs>
        <w:spacing w:line="271" w:lineRule="auto"/>
        <w:ind w:right="2001"/>
        <w:jc w:val="both"/>
        <w:rPr>
          <w:sz w:val="23"/>
        </w:rPr>
      </w:pPr>
      <w:r>
        <w:rPr>
          <w:b/>
          <w:sz w:val="23"/>
        </w:rPr>
        <w:t xml:space="preserve">Основные требования к экскурсии (6 часов). </w:t>
      </w:r>
      <w:r>
        <w:rPr>
          <w:sz w:val="23"/>
        </w:rPr>
        <w:t>Последовательность построения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экскурсии.</w:t>
      </w:r>
    </w:p>
    <w:p w:rsidR="00805170" w:rsidRDefault="00805170">
      <w:pPr>
        <w:spacing w:line="271" w:lineRule="auto"/>
        <w:jc w:val="both"/>
        <w:rPr>
          <w:sz w:val="23"/>
        </w:rPr>
        <w:sectPr w:rsidR="00805170">
          <w:pgSz w:w="11910" w:h="16840"/>
          <w:pgMar w:top="480" w:right="120" w:bottom="280" w:left="920" w:header="720" w:footer="720" w:gutter="0"/>
          <w:cols w:space="720"/>
        </w:sectPr>
      </w:pPr>
    </w:p>
    <w:p w:rsidR="00805170" w:rsidRDefault="001129F4">
      <w:pPr>
        <w:spacing w:before="60"/>
        <w:ind w:left="26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Календарно-тематическое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планирование</w:t>
      </w:r>
      <w:r>
        <w:rPr>
          <w:b/>
          <w:bCs/>
          <w:spacing w:val="57"/>
          <w:sz w:val="24"/>
          <w:szCs w:val="24"/>
        </w:rPr>
        <w:t xml:space="preserve"> </w:t>
      </w: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1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209"/>
        <w:gridCol w:w="1450"/>
        <w:gridCol w:w="1241"/>
        <w:gridCol w:w="1225"/>
      </w:tblGrid>
      <w:tr w:rsidR="00805170">
        <w:trPr>
          <w:trHeight w:val="345"/>
        </w:trPr>
        <w:tc>
          <w:tcPr>
            <w:tcW w:w="735" w:type="dxa"/>
            <w:vMerge w:val="restart"/>
          </w:tcPr>
          <w:p w:rsidR="00805170" w:rsidRDefault="001129F4">
            <w:pPr>
              <w:pStyle w:val="TableParagraph"/>
              <w:spacing w:before="47" w:line="259" w:lineRule="auto"/>
              <w:ind w:left="108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209" w:type="dxa"/>
            <w:vMerge w:val="restart"/>
          </w:tcPr>
          <w:p w:rsidR="00805170" w:rsidRDefault="001129F4">
            <w:pPr>
              <w:pStyle w:val="TableParagraph"/>
              <w:spacing w:before="47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450" w:type="dxa"/>
            <w:vMerge w:val="restart"/>
          </w:tcPr>
          <w:p w:rsidR="00805170" w:rsidRDefault="001129F4">
            <w:pPr>
              <w:pStyle w:val="TableParagraph"/>
              <w:spacing w:before="47" w:line="259" w:lineRule="auto"/>
              <w:ind w:left="107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66" w:type="dxa"/>
            <w:gridSpan w:val="2"/>
          </w:tcPr>
          <w:p w:rsidR="00805170" w:rsidRDefault="001129F4">
            <w:pPr>
              <w:pStyle w:val="TableParagraph"/>
              <w:spacing w:before="47"/>
              <w:ind w:left="950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805170">
        <w:trPr>
          <w:trHeight w:val="414"/>
        </w:trPr>
        <w:tc>
          <w:tcPr>
            <w:tcW w:w="735" w:type="dxa"/>
            <w:vMerge/>
            <w:tcBorders>
              <w:top w:val="nil"/>
            </w:tcBorders>
          </w:tcPr>
          <w:p w:rsidR="00805170" w:rsidRDefault="008051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09" w:type="dxa"/>
            <w:vMerge/>
            <w:tcBorders>
              <w:top w:val="nil"/>
            </w:tcBorders>
          </w:tcPr>
          <w:p w:rsidR="00805170" w:rsidRDefault="008051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</w:tcPr>
          <w:p w:rsidR="00805170" w:rsidRDefault="0080517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spacing w:before="44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225" w:type="dxa"/>
          </w:tcPr>
          <w:p w:rsidR="00805170" w:rsidRDefault="001129F4">
            <w:pPr>
              <w:pStyle w:val="TableParagraph"/>
              <w:spacing w:before="44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805170">
        <w:trPr>
          <w:trHeight w:val="503"/>
        </w:trPr>
        <w:tc>
          <w:tcPr>
            <w:tcW w:w="9860" w:type="dxa"/>
            <w:gridSpan w:val="5"/>
          </w:tcPr>
          <w:p w:rsidR="00805170" w:rsidRDefault="001129F4">
            <w:pPr>
              <w:pStyle w:val="TableParagraph"/>
              <w:spacing w:before="44"/>
              <w:ind w:left="2208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805170">
        <w:trPr>
          <w:trHeight w:val="6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28" w:line="290" w:lineRule="atLeast"/>
              <w:ind w:left="110" w:right="53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640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25" w:line="290" w:lineRule="atLeast"/>
              <w:ind w:left="110" w:right="95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503"/>
        </w:trPr>
        <w:tc>
          <w:tcPr>
            <w:tcW w:w="9860" w:type="dxa"/>
            <w:gridSpan w:val="5"/>
          </w:tcPr>
          <w:p w:rsidR="00805170" w:rsidRDefault="001129F4">
            <w:pPr>
              <w:pStyle w:val="TableParagraph"/>
              <w:spacing w:before="47"/>
              <w:ind w:left="2712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Методика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экскурсоведения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805170">
        <w:trPr>
          <w:trHeight w:val="643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18" w:line="300" w:lineRule="atLeast"/>
              <w:ind w:left="110" w:right="6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640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25" w:line="290" w:lineRule="atLeast"/>
              <w:ind w:left="110" w:right="100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профили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503"/>
        </w:trPr>
        <w:tc>
          <w:tcPr>
            <w:tcW w:w="9860" w:type="dxa"/>
            <w:gridSpan w:val="5"/>
          </w:tcPr>
          <w:p w:rsidR="00805170" w:rsidRDefault="001129F4">
            <w:pPr>
              <w:pStyle w:val="TableParagraph"/>
              <w:spacing w:before="47"/>
              <w:ind w:left="16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Экскурсия - одна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805170">
        <w:trPr>
          <w:trHeight w:val="1237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</w:p>
          <w:p w:rsidR="00805170" w:rsidRDefault="001129F4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«музей»,</w:t>
            </w:r>
          </w:p>
          <w:p w:rsidR="00805170" w:rsidRDefault="001129F4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«экспонат»,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«экспозиция»,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«экскурсовод»,</w:t>
            </w:r>
          </w:p>
          <w:p w:rsidR="00805170" w:rsidRDefault="001129F4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«архив», «фонд»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643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26" w:line="290" w:lineRule="atLeast"/>
              <w:ind w:left="110" w:right="10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503"/>
        </w:trPr>
        <w:tc>
          <w:tcPr>
            <w:tcW w:w="9860" w:type="dxa"/>
            <w:gridSpan w:val="5"/>
          </w:tcPr>
          <w:p w:rsidR="00805170" w:rsidRDefault="001129F4">
            <w:pPr>
              <w:pStyle w:val="TableParagraph"/>
              <w:spacing w:before="44"/>
              <w:ind w:left="2212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Вещественные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экспонаты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Фотоэкспонаты</w:t>
            </w:r>
            <w:proofErr w:type="spellEnd"/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503"/>
        </w:trPr>
        <w:tc>
          <w:tcPr>
            <w:tcW w:w="9860" w:type="dxa"/>
            <w:gridSpan w:val="5"/>
          </w:tcPr>
          <w:p w:rsidR="00805170" w:rsidRDefault="001129F4">
            <w:pPr>
              <w:pStyle w:val="TableParagraph"/>
              <w:spacing w:before="44"/>
              <w:ind w:left="20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05170">
        <w:trPr>
          <w:trHeight w:val="343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6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28" w:line="290" w:lineRule="atLeast"/>
              <w:ind w:left="110" w:right="697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Библиография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640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25" w:line="290" w:lineRule="atLeast"/>
              <w:ind w:left="110" w:right="92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мемуарная,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воспоминания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503"/>
        </w:trPr>
        <w:tc>
          <w:tcPr>
            <w:tcW w:w="9860" w:type="dxa"/>
            <w:gridSpan w:val="5"/>
          </w:tcPr>
          <w:p w:rsidR="00805170" w:rsidRDefault="001129F4">
            <w:pPr>
              <w:pStyle w:val="TableParagraph"/>
              <w:spacing w:before="44"/>
              <w:ind w:left="268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экскурсоводу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:rsidR="00805170" w:rsidRDefault="00805170">
      <w:pPr>
        <w:rPr>
          <w:sz w:val="24"/>
        </w:rPr>
        <w:sectPr w:rsidR="00805170">
          <w:pgSz w:w="11910" w:h="16840"/>
          <w:pgMar w:top="480" w:right="120" w:bottom="280" w:left="92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209"/>
        <w:gridCol w:w="1450"/>
        <w:gridCol w:w="1241"/>
        <w:gridCol w:w="1225"/>
      </w:tblGrid>
      <w:tr w:rsidR="00805170">
        <w:trPr>
          <w:trHeight w:val="640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25" w:line="290" w:lineRule="atLeast"/>
              <w:ind w:left="110" w:right="648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3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z w:val="24"/>
              </w:rPr>
              <w:t xml:space="preserve"> друзей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экскурсовода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ораторское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640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25" w:line="290" w:lineRule="atLeast"/>
              <w:ind w:left="110" w:right="127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скороговорки)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506"/>
        </w:trPr>
        <w:tc>
          <w:tcPr>
            <w:tcW w:w="9860" w:type="dxa"/>
            <w:gridSpan w:val="5"/>
          </w:tcPr>
          <w:p w:rsidR="00805170" w:rsidRDefault="001129F4">
            <w:pPr>
              <w:pStyle w:val="TableParagraph"/>
              <w:spacing w:before="47"/>
              <w:ind w:left="23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b/>
                <w:bCs/>
                <w:sz w:val="24"/>
              </w:rPr>
              <w:t>Промежуточная</w:t>
            </w:r>
            <w:r>
              <w:rPr>
                <w:b/>
                <w:bCs/>
                <w:sz w:val="24"/>
              </w:rPr>
              <w:t xml:space="preserve"> аттестация.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>.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5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экспонатов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  <w:tr w:rsidR="00805170">
        <w:trPr>
          <w:trHeight w:val="342"/>
        </w:trPr>
        <w:tc>
          <w:tcPr>
            <w:tcW w:w="735" w:type="dxa"/>
          </w:tcPr>
          <w:p w:rsidR="00805170" w:rsidRDefault="001129F4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09" w:type="dxa"/>
          </w:tcPr>
          <w:p w:rsidR="00805170" w:rsidRDefault="001129F4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450" w:type="dxa"/>
          </w:tcPr>
          <w:p w:rsidR="00805170" w:rsidRDefault="001129F4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05170" w:rsidRDefault="001129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225" w:type="dxa"/>
          </w:tcPr>
          <w:p w:rsidR="00805170" w:rsidRDefault="00805170">
            <w:pPr>
              <w:pStyle w:val="TableParagraph"/>
              <w:rPr>
                <w:sz w:val="24"/>
              </w:rPr>
            </w:pPr>
          </w:p>
        </w:tc>
      </w:tr>
    </w:tbl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pStyle w:val="a3"/>
        <w:rPr>
          <w:sz w:val="20"/>
        </w:rPr>
      </w:pPr>
    </w:p>
    <w:p w:rsidR="00805170" w:rsidRDefault="00805170">
      <w:pPr>
        <w:spacing w:line="265" w:lineRule="exact"/>
        <w:rPr>
          <w:sz w:val="24"/>
        </w:rPr>
      </w:pPr>
    </w:p>
    <w:sectPr w:rsidR="00805170">
      <w:pgSz w:w="11910" w:h="16840"/>
      <w:pgMar w:top="540" w:right="12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F4" w:rsidRDefault="001129F4">
      <w:r>
        <w:separator/>
      </w:r>
    </w:p>
  </w:endnote>
  <w:endnote w:type="continuationSeparator" w:id="0">
    <w:p w:rsidR="001129F4" w:rsidRDefault="0011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F4" w:rsidRDefault="001129F4">
      <w:r>
        <w:separator/>
      </w:r>
    </w:p>
  </w:footnote>
  <w:footnote w:type="continuationSeparator" w:id="0">
    <w:p w:rsidR="001129F4" w:rsidRDefault="0011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numFmt w:val="bullet"/>
      <w:lvlText w:val="•"/>
      <w:lvlJc w:val="left"/>
      <w:pPr>
        <w:ind w:left="369" w:hanging="17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0" w:hanging="1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1" w:hanging="1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171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●"/>
      <w:lvlJc w:val="left"/>
      <w:pPr>
        <w:ind w:left="213" w:hanging="2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1284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9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8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5170"/>
    <w:rsid w:val="001129F4"/>
    <w:rsid w:val="003858DB"/>
    <w:rsid w:val="00805170"/>
    <w:rsid w:val="0DD67CF8"/>
    <w:rsid w:val="313C1B83"/>
    <w:rsid w:val="7C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8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2211" w:right="2328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398" w:right="1015" w:hanging="2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385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58D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9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8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2211" w:right="2328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398" w:right="1015" w:hanging="2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385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858D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АНЕЧКА</cp:lastModifiedBy>
  <cp:revision>3</cp:revision>
  <dcterms:created xsi:type="dcterms:W3CDTF">2024-10-19T07:57:00Z</dcterms:created>
  <dcterms:modified xsi:type="dcterms:W3CDTF">2024-10-19T16:11:00Z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2024-10-19T00:00:00Z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E89E3253DF42452DAAB8C330521990CB_12</vt:lpwstr>
  </property>
</Properties>
</file>